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DF" w:rsidRPr="0080663B" w:rsidRDefault="00A16D12">
      <w:pPr>
        <w:spacing w:after="0" w:line="408" w:lineRule="auto"/>
        <w:ind w:left="120"/>
        <w:jc w:val="center"/>
        <w:rPr>
          <w:lang w:val="ru-RU"/>
        </w:rPr>
      </w:pPr>
      <w:bookmarkStart w:id="0" w:name="block-37888099"/>
      <w:r w:rsidRPr="0080663B">
        <w:rPr>
          <w:rFonts w:ascii="Times New Roman" w:hAnsi="Times New Roman"/>
          <w:b/>
          <w:color w:val="000000"/>
          <w:sz w:val="28"/>
          <w:lang w:val="ru-RU"/>
        </w:rPr>
        <w:t>МИНИСТЕРСТВО ПРОСВЕЩЕНИЯ РОССИЙСКОЙ ФЕДЕРАЦИИ</w:t>
      </w:r>
    </w:p>
    <w:p w:rsidR="002B0EDF" w:rsidRPr="0080663B" w:rsidRDefault="002B0EDF">
      <w:pPr>
        <w:spacing w:after="0" w:line="408" w:lineRule="auto"/>
        <w:ind w:left="120"/>
        <w:jc w:val="center"/>
        <w:rPr>
          <w:lang w:val="ru-RU"/>
        </w:rPr>
      </w:pPr>
    </w:p>
    <w:p w:rsidR="002B0EDF" w:rsidRPr="0080663B" w:rsidRDefault="002B0EDF">
      <w:pPr>
        <w:spacing w:after="0" w:line="408" w:lineRule="auto"/>
        <w:ind w:left="120"/>
        <w:jc w:val="center"/>
        <w:rPr>
          <w:lang w:val="ru-RU"/>
        </w:rPr>
      </w:pPr>
    </w:p>
    <w:p w:rsidR="002B0EDF" w:rsidRPr="0080663B" w:rsidRDefault="00A16D12">
      <w:pPr>
        <w:spacing w:after="0" w:line="408" w:lineRule="auto"/>
        <w:ind w:left="120"/>
        <w:jc w:val="center"/>
        <w:rPr>
          <w:lang w:val="ru-RU"/>
        </w:rPr>
      </w:pPr>
      <w:r w:rsidRPr="0080663B">
        <w:rPr>
          <w:rFonts w:ascii="Times New Roman" w:hAnsi="Times New Roman"/>
          <w:b/>
          <w:color w:val="000000"/>
          <w:sz w:val="28"/>
          <w:lang w:val="ru-RU"/>
        </w:rPr>
        <w:t>МОУ Деяновская ОШ</w:t>
      </w:r>
    </w:p>
    <w:p w:rsidR="002B0EDF" w:rsidRPr="0080663B" w:rsidRDefault="002B0EDF">
      <w:pPr>
        <w:spacing w:after="0"/>
        <w:ind w:left="120"/>
        <w:rPr>
          <w:lang w:val="ru-RU"/>
        </w:rPr>
      </w:pPr>
    </w:p>
    <w:p w:rsidR="002B0EDF" w:rsidRPr="0080663B" w:rsidRDefault="002B0EDF">
      <w:pPr>
        <w:spacing w:after="0"/>
        <w:ind w:left="120"/>
        <w:rPr>
          <w:lang w:val="ru-RU"/>
        </w:rPr>
      </w:pPr>
    </w:p>
    <w:p w:rsidR="002B0EDF" w:rsidRPr="0080663B" w:rsidRDefault="002B0EDF">
      <w:pPr>
        <w:spacing w:after="0"/>
        <w:ind w:left="120"/>
        <w:rPr>
          <w:lang w:val="ru-RU"/>
        </w:rPr>
      </w:pPr>
    </w:p>
    <w:p w:rsidR="002B0EDF" w:rsidRPr="0080663B" w:rsidRDefault="002B0ED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E5A6F" w:rsidTr="000D4161">
        <w:tc>
          <w:tcPr>
            <w:tcW w:w="3114" w:type="dxa"/>
          </w:tcPr>
          <w:p w:rsidR="00C53FFE" w:rsidRPr="0040209D" w:rsidRDefault="00CE5A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E5A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CE5A6F" w:rsidRDefault="00A16D12" w:rsidP="000E6D86">
            <w:pPr>
              <w:autoSpaceDE w:val="0"/>
              <w:autoSpaceDN w:val="0"/>
              <w:spacing w:after="120"/>
              <w:rPr>
                <w:rFonts w:ascii="Times New Roman" w:eastAsia="Times New Roman" w:hAnsi="Times New Roman"/>
                <w:color w:val="000000"/>
                <w:sz w:val="24"/>
                <w:szCs w:val="28"/>
                <w:lang w:val="ru-RU"/>
              </w:rPr>
            </w:pPr>
            <w:r w:rsidRPr="00CE5A6F">
              <w:rPr>
                <w:rFonts w:ascii="Times New Roman" w:eastAsia="Times New Roman" w:hAnsi="Times New Roman"/>
                <w:color w:val="000000"/>
                <w:sz w:val="24"/>
                <w:szCs w:val="28"/>
                <w:lang w:val="ru-RU"/>
              </w:rPr>
              <w:t>УТВЕРЖДЕНО</w:t>
            </w:r>
          </w:p>
          <w:p w:rsidR="0080663B" w:rsidRPr="00CE5A6F" w:rsidRDefault="00A16D12" w:rsidP="000E6D86">
            <w:pPr>
              <w:autoSpaceDE w:val="0"/>
              <w:autoSpaceDN w:val="0"/>
              <w:spacing w:after="120"/>
              <w:rPr>
                <w:rFonts w:ascii="Times New Roman" w:eastAsia="Times New Roman" w:hAnsi="Times New Roman"/>
                <w:color w:val="000000"/>
                <w:sz w:val="24"/>
                <w:szCs w:val="28"/>
                <w:lang w:val="ru-RU"/>
              </w:rPr>
            </w:pPr>
            <w:r w:rsidRPr="00CE5A6F">
              <w:rPr>
                <w:rFonts w:ascii="Times New Roman" w:eastAsia="Times New Roman" w:hAnsi="Times New Roman"/>
                <w:color w:val="000000"/>
                <w:sz w:val="24"/>
                <w:szCs w:val="28"/>
                <w:lang w:val="ru-RU"/>
              </w:rPr>
              <w:t>Приложение к</w:t>
            </w:r>
            <w:r w:rsidR="00CE5A6F" w:rsidRPr="00CE5A6F">
              <w:rPr>
                <w:rFonts w:ascii="Times New Roman" w:eastAsia="Times New Roman" w:hAnsi="Times New Roman"/>
                <w:color w:val="000000"/>
                <w:sz w:val="24"/>
                <w:szCs w:val="28"/>
                <w:lang w:val="ru-RU"/>
              </w:rPr>
              <w:t xml:space="preserve"> ООП ООО, </w:t>
            </w:r>
            <w:r w:rsidR="0080663B" w:rsidRPr="00CE5A6F">
              <w:rPr>
                <w:rFonts w:ascii="Times New Roman" w:eastAsia="Times New Roman" w:hAnsi="Times New Roman"/>
                <w:color w:val="000000"/>
                <w:sz w:val="24"/>
                <w:szCs w:val="28"/>
                <w:lang w:val="ru-RU"/>
              </w:rPr>
              <w:t xml:space="preserve"> утвержденной приказом </w:t>
            </w:r>
          </w:p>
          <w:p w:rsidR="0086502D" w:rsidRPr="00CE5A6F" w:rsidRDefault="0080663B" w:rsidP="0080663B">
            <w:pPr>
              <w:autoSpaceDE w:val="0"/>
              <w:autoSpaceDN w:val="0"/>
              <w:spacing w:after="120"/>
              <w:rPr>
                <w:rFonts w:ascii="Times New Roman" w:eastAsia="Times New Roman" w:hAnsi="Times New Roman"/>
                <w:color w:val="000000"/>
                <w:sz w:val="24"/>
                <w:szCs w:val="28"/>
                <w:lang w:val="ru-RU"/>
              </w:rPr>
            </w:pPr>
            <w:r w:rsidRPr="00CE5A6F">
              <w:rPr>
                <w:rFonts w:ascii="Times New Roman" w:eastAsia="Times New Roman" w:hAnsi="Times New Roman"/>
                <w:color w:val="000000"/>
                <w:sz w:val="24"/>
                <w:szCs w:val="28"/>
                <w:lang w:val="ru-RU"/>
              </w:rPr>
              <w:t>МОУ Деяновская ОШ</w:t>
            </w:r>
          </w:p>
          <w:p w:rsidR="00CE5A6F" w:rsidRPr="00983501" w:rsidRDefault="00CE5A6F" w:rsidP="00CE5A6F">
            <w:pPr>
              <w:spacing w:after="0"/>
              <w:rPr>
                <w:rFonts w:ascii="Times New Roman" w:hAnsi="Times New Roman" w:cs="Times New Roman"/>
                <w:sz w:val="24"/>
                <w:szCs w:val="24"/>
                <w:lang w:val="ru-RU"/>
              </w:rPr>
            </w:pPr>
            <w:r>
              <w:rPr>
                <w:rFonts w:ascii="Times New Roman" w:hAnsi="Times New Roman" w:cs="Times New Roman"/>
                <w:sz w:val="24"/>
                <w:szCs w:val="24"/>
                <w:lang w:val="ru-RU"/>
              </w:rPr>
              <w:t>от 31.08.2024 № 75</w:t>
            </w:r>
            <w:r>
              <w:rPr>
                <w:rFonts w:ascii="Times New Roman" w:hAnsi="Times New Roman" w:cs="Times New Roman"/>
                <w:sz w:val="24"/>
                <w:szCs w:val="24"/>
                <w:lang w:val="ru-RU"/>
              </w:rPr>
              <w:t xml:space="preserve"> о.д.</w:t>
            </w:r>
          </w:p>
          <w:p w:rsidR="00C53FFE" w:rsidRPr="0040209D" w:rsidRDefault="00CE5A6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B0EDF" w:rsidRPr="0080663B" w:rsidRDefault="002B0EDF">
      <w:pPr>
        <w:spacing w:after="0"/>
        <w:ind w:left="120"/>
        <w:rPr>
          <w:lang w:val="ru-RU"/>
        </w:rPr>
      </w:pPr>
    </w:p>
    <w:p w:rsidR="002B0EDF" w:rsidRPr="0080663B" w:rsidRDefault="002B0EDF">
      <w:pPr>
        <w:spacing w:after="0"/>
        <w:ind w:left="120"/>
        <w:rPr>
          <w:lang w:val="ru-RU"/>
        </w:rPr>
      </w:pPr>
    </w:p>
    <w:p w:rsidR="002B0EDF" w:rsidRPr="0080663B" w:rsidRDefault="002B0EDF">
      <w:pPr>
        <w:spacing w:after="0"/>
        <w:ind w:left="120"/>
        <w:rPr>
          <w:lang w:val="ru-RU"/>
        </w:rPr>
      </w:pPr>
    </w:p>
    <w:p w:rsidR="002B0EDF" w:rsidRPr="0080663B" w:rsidRDefault="002B0EDF">
      <w:pPr>
        <w:spacing w:after="0"/>
        <w:ind w:left="120"/>
        <w:rPr>
          <w:lang w:val="ru-RU"/>
        </w:rPr>
      </w:pPr>
    </w:p>
    <w:p w:rsidR="002B0EDF" w:rsidRPr="0080663B" w:rsidRDefault="002B0EDF">
      <w:pPr>
        <w:spacing w:after="0"/>
        <w:ind w:left="120"/>
        <w:rPr>
          <w:lang w:val="ru-RU"/>
        </w:rPr>
      </w:pPr>
    </w:p>
    <w:p w:rsidR="002B0EDF" w:rsidRPr="0080663B" w:rsidRDefault="00A16D12">
      <w:pPr>
        <w:spacing w:after="0" w:line="408" w:lineRule="auto"/>
        <w:ind w:left="120"/>
        <w:jc w:val="center"/>
        <w:rPr>
          <w:lang w:val="ru-RU"/>
        </w:rPr>
      </w:pPr>
      <w:r w:rsidRPr="0080663B">
        <w:rPr>
          <w:rFonts w:ascii="Times New Roman" w:hAnsi="Times New Roman"/>
          <w:b/>
          <w:color w:val="000000"/>
          <w:sz w:val="28"/>
          <w:lang w:val="ru-RU"/>
        </w:rPr>
        <w:t>РАБОЧАЯ ПРОГРАММА</w:t>
      </w:r>
    </w:p>
    <w:p w:rsidR="002B0EDF" w:rsidRPr="0080663B" w:rsidRDefault="00A16D12">
      <w:pPr>
        <w:spacing w:after="0" w:line="408" w:lineRule="auto"/>
        <w:ind w:left="120"/>
        <w:jc w:val="center"/>
        <w:rPr>
          <w:lang w:val="ru-RU"/>
        </w:rPr>
      </w:pPr>
      <w:r w:rsidRPr="0080663B">
        <w:rPr>
          <w:rFonts w:ascii="Times New Roman" w:hAnsi="Times New Roman"/>
          <w:color w:val="000000"/>
          <w:sz w:val="28"/>
          <w:lang w:val="ru-RU"/>
        </w:rPr>
        <w:t>(</w:t>
      </w:r>
      <w:r>
        <w:rPr>
          <w:rFonts w:ascii="Times New Roman" w:hAnsi="Times New Roman"/>
          <w:color w:val="000000"/>
          <w:sz w:val="28"/>
        </w:rPr>
        <w:t>ID</w:t>
      </w:r>
      <w:r w:rsidRPr="0080663B">
        <w:rPr>
          <w:rFonts w:ascii="Times New Roman" w:hAnsi="Times New Roman"/>
          <w:color w:val="000000"/>
          <w:sz w:val="28"/>
          <w:lang w:val="ru-RU"/>
        </w:rPr>
        <w:t xml:space="preserve"> 4981923)</w:t>
      </w:r>
    </w:p>
    <w:p w:rsidR="002B0EDF" w:rsidRPr="0080663B" w:rsidRDefault="002B0EDF">
      <w:pPr>
        <w:spacing w:after="0"/>
        <w:ind w:left="120"/>
        <w:jc w:val="center"/>
        <w:rPr>
          <w:lang w:val="ru-RU"/>
        </w:rPr>
      </w:pPr>
    </w:p>
    <w:p w:rsidR="002B0EDF" w:rsidRPr="0080663B" w:rsidRDefault="00A16D12">
      <w:pPr>
        <w:spacing w:after="0" w:line="408" w:lineRule="auto"/>
        <w:ind w:left="120"/>
        <w:jc w:val="center"/>
        <w:rPr>
          <w:lang w:val="ru-RU"/>
        </w:rPr>
      </w:pPr>
      <w:r w:rsidRPr="0080663B">
        <w:rPr>
          <w:rFonts w:ascii="Times New Roman" w:hAnsi="Times New Roman"/>
          <w:b/>
          <w:color w:val="000000"/>
          <w:sz w:val="28"/>
          <w:lang w:val="ru-RU"/>
        </w:rPr>
        <w:t>учебного предмета «Основы безопасности и защиты Родины»</w:t>
      </w:r>
    </w:p>
    <w:p w:rsidR="002B0EDF" w:rsidRPr="0080663B" w:rsidRDefault="00A16D12">
      <w:pPr>
        <w:spacing w:after="0" w:line="408" w:lineRule="auto"/>
        <w:ind w:left="120"/>
        <w:jc w:val="center"/>
        <w:rPr>
          <w:lang w:val="ru-RU"/>
        </w:rPr>
      </w:pPr>
      <w:r w:rsidRPr="0080663B">
        <w:rPr>
          <w:rFonts w:ascii="Times New Roman" w:hAnsi="Times New Roman"/>
          <w:color w:val="000000"/>
          <w:sz w:val="28"/>
          <w:lang w:val="ru-RU"/>
        </w:rPr>
        <w:t xml:space="preserve">для обучающихся 8-9 классов </w:t>
      </w: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2B0EDF">
      <w:pPr>
        <w:spacing w:after="0"/>
        <w:ind w:left="120"/>
        <w:jc w:val="center"/>
        <w:rPr>
          <w:lang w:val="ru-RU"/>
        </w:rPr>
      </w:pPr>
    </w:p>
    <w:p w:rsidR="002B0EDF" w:rsidRPr="0080663B" w:rsidRDefault="00A16D12" w:rsidP="0080663B">
      <w:pPr>
        <w:spacing w:after="0"/>
        <w:jc w:val="center"/>
        <w:rPr>
          <w:lang w:val="ru-RU"/>
        </w:rPr>
      </w:pPr>
      <w:bookmarkStart w:id="1" w:name="1227e185-9fcf-41a3-b6e4-b2f387a36924"/>
      <w:r w:rsidRPr="0080663B">
        <w:rPr>
          <w:rFonts w:ascii="Times New Roman" w:hAnsi="Times New Roman"/>
          <w:b/>
          <w:color w:val="000000"/>
          <w:sz w:val="28"/>
          <w:lang w:val="ru-RU"/>
        </w:rPr>
        <w:t xml:space="preserve">с. Деяново </w:t>
      </w:r>
      <w:bookmarkStart w:id="2" w:name="f668af2c-a8ef-4743-8dd2-7525a6af0415"/>
      <w:bookmarkEnd w:id="1"/>
      <w:r w:rsidRPr="0080663B">
        <w:rPr>
          <w:rFonts w:ascii="Times New Roman" w:hAnsi="Times New Roman"/>
          <w:b/>
          <w:color w:val="000000"/>
          <w:sz w:val="28"/>
          <w:lang w:val="ru-RU"/>
        </w:rPr>
        <w:t>2024</w:t>
      </w:r>
      <w:bookmarkEnd w:id="2"/>
    </w:p>
    <w:p w:rsidR="002B0EDF" w:rsidRPr="0080663B" w:rsidRDefault="002B0EDF">
      <w:pPr>
        <w:spacing w:after="0"/>
        <w:ind w:left="120"/>
        <w:rPr>
          <w:lang w:val="ru-RU"/>
        </w:rPr>
      </w:pPr>
    </w:p>
    <w:p w:rsidR="002B0EDF" w:rsidRPr="0080663B" w:rsidRDefault="002B0EDF">
      <w:pPr>
        <w:rPr>
          <w:lang w:val="ru-RU"/>
        </w:rPr>
        <w:sectPr w:rsidR="002B0EDF" w:rsidRPr="0080663B">
          <w:pgSz w:w="11906" w:h="16383"/>
          <w:pgMar w:top="1134" w:right="850" w:bottom="1134" w:left="1701" w:header="720" w:footer="720" w:gutter="0"/>
          <w:cols w:space="720"/>
        </w:sectPr>
      </w:pPr>
    </w:p>
    <w:p w:rsidR="002B0EDF" w:rsidRPr="0080663B" w:rsidRDefault="00A16D12">
      <w:pPr>
        <w:spacing w:after="0" w:line="264" w:lineRule="auto"/>
        <w:ind w:left="120"/>
        <w:jc w:val="both"/>
        <w:rPr>
          <w:lang w:val="ru-RU"/>
        </w:rPr>
      </w:pPr>
      <w:bookmarkStart w:id="3" w:name="block-37888096"/>
      <w:bookmarkEnd w:id="0"/>
      <w:r w:rsidRPr="0080663B">
        <w:rPr>
          <w:rFonts w:ascii="Times New Roman" w:hAnsi="Times New Roman"/>
          <w:b/>
          <w:color w:val="000000"/>
          <w:sz w:val="28"/>
          <w:lang w:val="ru-RU"/>
        </w:rPr>
        <w:lastRenderedPageBreak/>
        <w:t>ПОЯСНИТЕЛЬНАЯ ЗАПИСКА</w:t>
      </w:r>
    </w:p>
    <w:p w:rsidR="002B0EDF" w:rsidRPr="0080663B" w:rsidRDefault="002B0EDF">
      <w:pPr>
        <w:spacing w:after="0" w:line="264" w:lineRule="auto"/>
        <w:ind w:left="120"/>
        <w:jc w:val="both"/>
        <w:rPr>
          <w:lang w:val="ru-RU"/>
        </w:rPr>
      </w:pPr>
    </w:p>
    <w:p w:rsidR="002B0EDF" w:rsidRPr="0080663B" w:rsidRDefault="00A16D12">
      <w:pPr>
        <w:spacing w:after="0"/>
        <w:ind w:firstLine="600"/>
        <w:jc w:val="both"/>
        <w:rPr>
          <w:lang w:val="ru-RU"/>
        </w:rPr>
      </w:pPr>
      <w:r w:rsidRPr="0080663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Программа ОБЗР обеспечивает:</w:t>
      </w:r>
    </w:p>
    <w:p w:rsidR="002B0EDF" w:rsidRPr="0080663B" w:rsidRDefault="00A16D12">
      <w:pPr>
        <w:spacing w:after="0"/>
        <w:ind w:firstLine="600"/>
        <w:jc w:val="both"/>
        <w:rPr>
          <w:lang w:val="ru-RU"/>
        </w:rPr>
      </w:pPr>
      <w:r w:rsidRPr="0080663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B0EDF" w:rsidRPr="0080663B" w:rsidRDefault="00A16D12">
      <w:pPr>
        <w:spacing w:after="0"/>
        <w:ind w:left="120"/>
        <w:jc w:val="both"/>
        <w:rPr>
          <w:lang w:val="ru-RU"/>
        </w:rPr>
      </w:pPr>
      <w:r w:rsidRPr="0080663B">
        <w:rPr>
          <w:rFonts w:ascii="Times New Roman" w:hAnsi="Times New Roman"/>
          <w:b/>
          <w:color w:val="000000"/>
          <w:sz w:val="28"/>
          <w:lang w:val="ru-RU"/>
        </w:rPr>
        <w:t>ОБЩАЯ ХАРАКТЕРИСТИКА УЧЕБНОГО ПРЕДМЕТА «ОСНОВЫ БЕЗОПАСНОСТИ И ЗАЩИТЫ РОДИНЫ»</w:t>
      </w:r>
    </w:p>
    <w:p w:rsidR="002B0EDF" w:rsidRPr="0080663B" w:rsidRDefault="00A16D12">
      <w:pPr>
        <w:spacing w:after="0"/>
        <w:ind w:firstLine="600"/>
        <w:jc w:val="both"/>
        <w:rPr>
          <w:lang w:val="ru-RU"/>
        </w:rPr>
      </w:pPr>
      <w:r w:rsidRPr="0080663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1 «Безопасное и устойчивое развитие личности, общества, государства»;</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2 «Военная подготовка. Основы военных знаний»;</w:t>
      </w:r>
    </w:p>
    <w:p w:rsidR="002B0EDF" w:rsidRPr="0080663B" w:rsidRDefault="00A16D12">
      <w:pPr>
        <w:spacing w:after="0"/>
        <w:ind w:firstLine="600"/>
        <w:jc w:val="both"/>
        <w:rPr>
          <w:lang w:val="ru-RU"/>
        </w:rPr>
      </w:pPr>
      <w:r w:rsidRPr="0080663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4 «Безопасность в быту»;</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5 «Безопасность на транспорте»;</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6 «Безопасность в общественных местах»;</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7 «Безопасность в природной среде»;</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8 «Основы медицинских знаний. Оказание первой помощи»;</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9 «Безопасность в социуме»;</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10 «Безопасность в информационном пространстве»;</w:t>
      </w:r>
    </w:p>
    <w:p w:rsidR="002B0EDF" w:rsidRPr="0080663B" w:rsidRDefault="00A16D12">
      <w:pPr>
        <w:spacing w:after="0"/>
        <w:ind w:firstLine="600"/>
        <w:jc w:val="both"/>
        <w:rPr>
          <w:lang w:val="ru-RU"/>
        </w:rPr>
      </w:pPr>
      <w:r w:rsidRPr="0080663B">
        <w:rPr>
          <w:rFonts w:ascii="Times New Roman" w:hAnsi="Times New Roman"/>
          <w:color w:val="333333"/>
          <w:sz w:val="28"/>
          <w:lang w:val="ru-RU"/>
        </w:rPr>
        <w:t>модуль № 11 «Основы противодействия экстремизму и терроризму».</w:t>
      </w:r>
    </w:p>
    <w:p w:rsidR="002B0EDF" w:rsidRPr="0080663B" w:rsidRDefault="00A16D12">
      <w:pPr>
        <w:spacing w:after="0"/>
        <w:ind w:firstLine="600"/>
        <w:jc w:val="both"/>
        <w:rPr>
          <w:lang w:val="ru-RU"/>
        </w:rPr>
      </w:pPr>
      <w:r w:rsidRPr="0080663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B0EDF" w:rsidRPr="0080663B" w:rsidRDefault="00A16D12">
      <w:pPr>
        <w:spacing w:after="0"/>
        <w:ind w:firstLine="600"/>
        <w:jc w:val="both"/>
        <w:rPr>
          <w:lang w:val="ru-RU"/>
        </w:rPr>
      </w:pPr>
      <w:r w:rsidRPr="0080663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B0EDF" w:rsidRPr="0080663B" w:rsidRDefault="002B0EDF">
      <w:pPr>
        <w:spacing w:after="0"/>
        <w:ind w:left="120"/>
        <w:rPr>
          <w:lang w:val="ru-RU"/>
        </w:rPr>
      </w:pPr>
    </w:p>
    <w:p w:rsidR="002B0EDF" w:rsidRPr="0080663B" w:rsidRDefault="00A16D12">
      <w:pPr>
        <w:spacing w:after="0" w:line="264" w:lineRule="auto"/>
        <w:ind w:firstLine="600"/>
        <w:jc w:val="both"/>
        <w:rPr>
          <w:lang w:val="ru-RU"/>
        </w:rPr>
      </w:pPr>
      <w:r w:rsidRPr="0080663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B0EDF" w:rsidRPr="0080663B" w:rsidRDefault="002B0EDF">
      <w:pPr>
        <w:spacing w:after="0" w:line="264" w:lineRule="auto"/>
        <w:ind w:left="120"/>
        <w:rPr>
          <w:lang w:val="ru-RU"/>
        </w:rPr>
      </w:pPr>
    </w:p>
    <w:p w:rsidR="002B0EDF" w:rsidRPr="0080663B" w:rsidRDefault="00A16D12">
      <w:pPr>
        <w:spacing w:after="0" w:line="264" w:lineRule="auto"/>
        <w:ind w:firstLine="600"/>
        <w:jc w:val="both"/>
        <w:rPr>
          <w:lang w:val="ru-RU"/>
        </w:rPr>
      </w:pPr>
      <w:r w:rsidRPr="0080663B">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80663B">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B0EDF" w:rsidRPr="0080663B" w:rsidRDefault="002B0EDF">
      <w:pPr>
        <w:spacing w:after="0"/>
        <w:ind w:left="120"/>
        <w:rPr>
          <w:lang w:val="ru-RU"/>
        </w:rPr>
      </w:pPr>
    </w:p>
    <w:p w:rsidR="002B0EDF" w:rsidRPr="0080663B" w:rsidRDefault="00A16D12">
      <w:pPr>
        <w:spacing w:after="0" w:line="264" w:lineRule="auto"/>
        <w:ind w:firstLine="600"/>
        <w:jc w:val="both"/>
        <w:rPr>
          <w:lang w:val="ru-RU"/>
        </w:rPr>
      </w:pPr>
      <w:r w:rsidRPr="0080663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B0EDF" w:rsidRPr="0080663B" w:rsidRDefault="00A16D12">
      <w:pPr>
        <w:spacing w:after="0" w:line="264" w:lineRule="auto"/>
        <w:ind w:firstLine="600"/>
        <w:jc w:val="both"/>
        <w:rPr>
          <w:lang w:val="ru-RU"/>
        </w:rPr>
      </w:pPr>
      <w:r w:rsidRPr="0080663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B0EDF" w:rsidRPr="0080663B" w:rsidRDefault="00A16D12">
      <w:pPr>
        <w:spacing w:after="0" w:line="264" w:lineRule="auto"/>
        <w:ind w:firstLine="600"/>
        <w:jc w:val="both"/>
        <w:rPr>
          <w:lang w:val="ru-RU"/>
        </w:rPr>
      </w:pPr>
      <w:r w:rsidRPr="0080663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80663B">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B0EDF" w:rsidRPr="0080663B" w:rsidRDefault="002B0EDF">
      <w:pPr>
        <w:spacing w:after="0" w:line="264" w:lineRule="auto"/>
        <w:ind w:left="120"/>
        <w:rPr>
          <w:lang w:val="ru-RU"/>
        </w:rPr>
      </w:pPr>
    </w:p>
    <w:p w:rsidR="002B0EDF" w:rsidRPr="0080663B" w:rsidRDefault="002B0EDF">
      <w:pPr>
        <w:spacing w:after="0" w:line="264" w:lineRule="auto"/>
        <w:ind w:left="120"/>
        <w:rPr>
          <w:lang w:val="ru-RU"/>
        </w:rPr>
      </w:pPr>
    </w:p>
    <w:p w:rsidR="002B0EDF" w:rsidRPr="0080663B" w:rsidRDefault="00A16D12">
      <w:pPr>
        <w:spacing w:after="0" w:line="264" w:lineRule="auto"/>
        <w:ind w:left="120"/>
        <w:jc w:val="both"/>
        <w:rPr>
          <w:lang w:val="ru-RU"/>
        </w:rPr>
      </w:pPr>
      <w:r w:rsidRPr="0080663B">
        <w:rPr>
          <w:rFonts w:ascii="Times New Roman" w:hAnsi="Times New Roman"/>
          <w:b/>
          <w:color w:val="000000"/>
          <w:sz w:val="28"/>
          <w:lang w:val="ru-RU"/>
        </w:rPr>
        <w:t>ЦЕЛЬ ИЗУЧЕНИЯ УЧЕБНОГО ПРЕДМЕТА «ОСНОВЫ БЕЗОПАСНОСТИ И ЗАЩИТЫ РОДИНЫ»</w:t>
      </w:r>
    </w:p>
    <w:p w:rsidR="002B0EDF" w:rsidRPr="0080663B" w:rsidRDefault="002B0EDF">
      <w:pPr>
        <w:spacing w:after="0" w:line="48" w:lineRule="auto"/>
        <w:ind w:left="120"/>
        <w:jc w:val="both"/>
        <w:rPr>
          <w:lang w:val="ru-RU"/>
        </w:rPr>
      </w:pPr>
    </w:p>
    <w:p w:rsidR="002B0EDF" w:rsidRPr="0080663B" w:rsidRDefault="00A16D12">
      <w:pPr>
        <w:spacing w:after="0"/>
        <w:ind w:firstLine="600"/>
        <w:jc w:val="both"/>
        <w:rPr>
          <w:lang w:val="ru-RU"/>
        </w:rPr>
      </w:pPr>
      <w:r w:rsidRPr="0080663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B0EDF" w:rsidRPr="0080663B" w:rsidRDefault="002B0EDF">
      <w:pPr>
        <w:spacing w:after="0" w:line="264" w:lineRule="auto"/>
        <w:ind w:left="120"/>
        <w:jc w:val="both"/>
        <w:rPr>
          <w:lang w:val="ru-RU"/>
        </w:rPr>
      </w:pPr>
    </w:p>
    <w:p w:rsidR="002B0EDF" w:rsidRPr="0080663B" w:rsidRDefault="00A16D12">
      <w:pPr>
        <w:spacing w:after="0" w:line="264" w:lineRule="auto"/>
        <w:ind w:left="120"/>
        <w:jc w:val="both"/>
        <w:rPr>
          <w:lang w:val="ru-RU"/>
        </w:rPr>
      </w:pPr>
      <w:r w:rsidRPr="0080663B">
        <w:rPr>
          <w:rFonts w:ascii="Times New Roman" w:hAnsi="Times New Roman"/>
          <w:b/>
          <w:color w:val="000000"/>
          <w:sz w:val="28"/>
          <w:lang w:val="ru-RU"/>
        </w:rPr>
        <w:t>МЕСТО ПРЕДМЕТА В УЧЕБНОМ ПЛАНЕ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B0EDF" w:rsidRPr="0080663B" w:rsidRDefault="002B0EDF">
      <w:pPr>
        <w:rPr>
          <w:lang w:val="ru-RU"/>
        </w:rPr>
        <w:sectPr w:rsidR="002B0EDF" w:rsidRPr="0080663B">
          <w:pgSz w:w="11906" w:h="16383"/>
          <w:pgMar w:top="1134" w:right="850" w:bottom="1134" w:left="1701" w:header="720" w:footer="720" w:gutter="0"/>
          <w:cols w:space="720"/>
        </w:sectPr>
      </w:pPr>
    </w:p>
    <w:p w:rsidR="002B0EDF" w:rsidRPr="0080663B" w:rsidRDefault="00A16D12">
      <w:pPr>
        <w:spacing w:after="0" w:line="264" w:lineRule="auto"/>
        <w:ind w:left="120"/>
        <w:jc w:val="both"/>
        <w:rPr>
          <w:lang w:val="ru-RU"/>
        </w:rPr>
      </w:pPr>
      <w:bookmarkStart w:id="4" w:name="block-37888097"/>
      <w:bookmarkEnd w:id="3"/>
      <w:r w:rsidRPr="0080663B">
        <w:rPr>
          <w:rFonts w:ascii="Times New Roman" w:hAnsi="Times New Roman"/>
          <w:b/>
          <w:color w:val="000000"/>
          <w:sz w:val="28"/>
          <w:lang w:val="ru-RU"/>
        </w:rPr>
        <w:lastRenderedPageBreak/>
        <w:t>СОДЕРЖАНИЕ УЧЕБНОГО ПРЕДМЕТА</w:t>
      </w:r>
    </w:p>
    <w:p w:rsidR="002B0EDF" w:rsidRPr="0080663B" w:rsidRDefault="002B0EDF">
      <w:pPr>
        <w:spacing w:after="0" w:line="120" w:lineRule="auto"/>
        <w:ind w:left="120"/>
        <w:jc w:val="both"/>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1 «Безопасное и устойчивое развитие личности, общества, государства»: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чрезвычайные ситуации природного, техногенного и биолого-социального характера;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информирование и оповещение населения о чрезвычайных ситуациях, система ОКСИОН;</w:t>
      </w:r>
    </w:p>
    <w:p w:rsidR="002B0EDF" w:rsidRPr="0080663B" w:rsidRDefault="00A16D12">
      <w:pPr>
        <w:spacing w:after="0"/>
        <w:ind w:firstLine="600"/>
        <w:jc w:val="both"/>
        <w:rPr>
          <w:lang w:val="ru-RU"/>
        </w:rPr>
      </w:pPr>
      <w:r w:rsidRPr="0080663B">
        <w:rPr>
          <w:rFonts w:ascii="Times New Roman" w:hAnsi="Times New Roman"/>
          <w:color w:val="000000"/>
          <w:sz w:val="28"/>
          <w:lang w:val="ru-RU"/>
        </w:rPr>
        <w:t>история развития гражданской обороны;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сигнал «Внимание всем!», порядок действий населения при его получении;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B0EDF" w:rsidRPr="0080663B" w:rsidRDefault="00A16D12">
      <w:pPr>
        <w:spacing w:after="0"/>
        <w:ind w:firstLine="600"/>
        <w:jc w:val="both"/>
        <w:rPr>
          <w:lang w:val="ru-RU"/>
        </w:rPr>
      </w:pPr>
      <w:r w:rsidRPr="0080663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B0EDF" w:rsidRPr="0080663B" w:rsidRDefault="002B0EDF">
      <w:pPr>
        <w:spacing w:after="0" w:line="120" w:lineRule="auto"/>
        <w:ind w:left="120"/>
        <w:rPr>
          <w:lang w:val="ru-RU"/>
        </w:rPr>
      </w:pPr>
    </w:p>
    <w:p w:rsidR="002B0EDF" w:rsidRPr="0080663B" w:rsidRDefault="00A16D12">
      <w:pPr>
        <w:spacing w:after="0" w:line="252" w:lineRule="auto"/>
        <w:ind w:left="120"/>
        <w:rPr>
          <w:lang w:val="ru-RU"/>
        </w:rPr>
      </w:pPr>
      <w:r w:rsidRPr="0080663B">
        <w:rPr>
          <w:rFonts w:ascii="Times New Roman" w:hAnsi="Times New Roman"/>
          <w:b/>
          <w:color w:val="000000"/>
          <w:sz w:val="28"/>
          <w:lang w:val="ru-RU"/>
        </w:rPr>
        <w:t>Модуль № 2 «Военная подготовка. Основы военных знаний»:</w:t>
      </w:r>
    </w:p>
    <w:p w:rsidR="002B0EDF" w:rsidRPr="0080663B" w:rsidRDefault="00A16D12">
      <w:pPr>
        <w:spacing w:after="0"/>
        <w:ind w:firstLine="600"/>
        <w:jc w:val="both"/>
        <w:rPr>
          <w:lang w:val="ru-RU"/>
        </w:rPr>
      </w:pPr>
      <w:r w:rsidRPr="0080663B">
        <w:rPr>
          <w:rFonts w:ascii="Times New Roman" w:hAnsi="Times New Roman"/>
          <w:color w:val="000000"/>
          <w:sz w:val="28"/>
          <w:lang w:val="ru-RU"/>
        </w:rPr>
        <w:t>история возникновения и развития Вооруженных Сил Российской Федерации;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этапы становления современных Вооруженных Сил Российской Федерации;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основные направления подготовки к военной службе;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 xml:space="preserve">организационная структура Вооруженных Сил Российской Федерации; </w:t>
      </w:r>
    </w:p>
    <w:p w:rsidR="002B0EDF" w:rsidRPr="0080663B" w:rsidRDefault="00A16D12">
      <w:pPr>
        <w:spacing w:after="0"/>
        <w:ind w:firstLine="600"/>
        <w:jc w:val="both"/>
        <w:rPr>
          <w:lang w:val="ru-RU"/>
        </w:rPr>
      </w:pPr>
      <w:r w:rsidRPr="0080663B">
        <w:rPr>
          <w:rFonts w:ascii="Times New Roman" w:hAnsi="Times New Roman"/>
          <w:color w:val="000000"/>
          <w:sz w:val="28"/>
          <w:lang w:val="ru-RU"/>
        </w:rPr>
        <w:t>функции и основные задачи современных Вооруженных Сил Российской Федерации;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особенности видов и родов войск Вооруженных Сил Российской Федерации;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воинские символы современных Вооруженных Сил Российской Федерации;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0663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B0EDF" w:rsidRPr="0080663B" w:rsidRDefault="00A16D12">
      <w:pPr>
        <w:spacing w:after="0"/>
        <w:ind w:firstLine="600"/>
        <w:jc w:val="both"/>
        <w:rPr>
          <w:lang w:val="ru-RU"/>
        </w:rPr>
      </w:pPr>
      <w:r w:rsidRPr="0080663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B0EDF" w:rsidRPr="0080663B" w:rsidRDefault="00A16D12">
      <w:pPr>
        <w:spacing w:after="0"/>
        <w:ind w:firstLine="600"/>
        <w:jc w:val="both"/>
        <w:rPr>
          <w:lang w:val="ru-RU"/>
        </w:rPr>
      </w:pPr>
      <w:r w:rsidRPr="0080663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B0EDF" w:rsidRPr="0080663B" w:rsidRDefault="00A16D12">
      <w:pPr>
        <w:spacing w:after="0"/>
        <w:ind w:firstLine="600"/>
        <w:jc w:val="both"/>
        <w:rPr>
          <w:lang w:val="ru-RU"/>
        </w:rPr>
      </w:pPr>
      <w:r w:rsidRPr="0080663B">
        <w:rPr>
          <w:rFonts w:ascii="Times New Roman" w:hAnsi="Times New Roman"/>
          <w:color w:val="000000"/>
          <w:sz w:val="28"/>
          <w:lang w:val="ru-RU"/>
        </w:rPr>
        <w:t>история создания общевоинских уставов;</w:t>
      </w:r>
    </w:p>
    <w:p w:rsidR="002B0EDF" w:rsidRPr="0080663B" w:rsidRDefault="00A16D12">
      <w:pPr>
        <w:spacing w:after="0"/>
        <w:ind w:firstLine="600"/>
        <w:jc w:val="both"/>
        <w:rPr>
          <w:lang w:val="ru-RU"/>
        </w:rPr>
      </w:pPr>
      <w:r w:rsidRPr="0080663B">
        <w:rPr>
          <w:rFonts w:ascii="Times New Roman" w:hAnsi="Times New Roman"/>
          <w:color w:val="000000"/>
          <w:sz w:val="28"/>
          <w:lang w:val="ru-RU"/>
        </w:rPr>
        <w:t>этапы становления современных общевоинских уставов;</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сущность единоначалия;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командиры (начальники) и подчинённые;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старшие и младшие;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приказ (приказание), порядок его отдачи и выполнения;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воинские звания и военная форма одежды;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воинская дисциплина, её сущность и значение;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обязанности военнослужащих по соблюдению требований воинской дисциплины;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способы достижения воинской дисциплины;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положения Строевого устава;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обязанности военнослужащих перед построением и в строю;</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B0EDF" w:rsidRPr="0080663B" w:rsidRDefault="002B0EDF">
      <w:pPr>
        <w:spacing w:after="0" w:line="120" w:lineRule="auto"/>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3 «Культура безопасности жизнедеятельности в современном обществе»:</w:t>
      </w:r>
    </w:p>
    <w:p w:rsidR="002B0EDF" w:rsidRPr="0080663B" w:rsidRDefault="00A16D12">
      <w:pPr>
        <w:spacing w:after="0"/>
        <w:ind w:firstLine="600"/>
        <w:jc w:val="both"/>
        <w:rPr>
          <w:lang w:val="ru-RU"/>
        </w:rPr>
      </w:pPr>
      <w:r w:rsidRPr="0080663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источники и факторы опасности, их классификация;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общие принципы безопасного поведения;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B0EDF" w:rsidRPr="0080663B" w:rsidRDefault="002B0EDF">
      <w:pPr>
        <w:spacing w:after="0" w:line="120" w:lineRule="auto"/>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4 «Безопасность в быту»:</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основные источники опасности в быту и их классификация;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защита прав потребителя, сроки годности и состав продуктов питания;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бытовые отравления и причины их возникновения;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признаки отравления, приёмы и правила оказания первой помощи;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комплектования и хранения домашней аптечки;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поведения в подъезде и лифте, а также при входе и выходе из них;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пожар и факторы его развития;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первичные средства пожаротушения;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права, обязанности и ответственность граждан в области пожарной безопасности;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 xml:space="preserve">ситуации криминогенного характера; </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поведения с малознакомыми людьми;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классификация аварийных ситуаций на коммунальных системах жизнеобеспечения;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B0EDF" w:rsidRPr="0080663B" w:rsidRDefault="002B0EDF">
      <w:pPr>
        <w:spacing w:after="0"/>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5 «Безопасность на транспорте»: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 xml:space="preserve">правила дорожного движения и их значение; </w:t>
      </w:r>
    </w:p>
    <w:p w:rsidR="002B0EDF" w:rsidRPr="0080663B" w:rsidRDefault="00A16D12">
      <w:pPr>
        <w:spacing w:after="0"/>
        <w:ind w:firstLine="600"/>
        <w:jc w:val="both"/>
        <w:rPr>
          <w:lang w:val="ru-RU"/>
        </w:rPr>
      </w:pPr>
      <w:r w:rsidRPr="0080663B">
        <w:rPr>
          <w:rFonts w:ascii="Times New Roman" w:hAnsi="Times New Roman"/>
          <w:color w:val="000000"/>
          <w:sz w:val="28"/>
          <w:lang w:val="ru-RU"/>
        </w:rPr>
        <w:t>условия обеспечения безопасности участников дорожного движения;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дорожного движения и дорожные знаки для пешеходов;</w:t>
      </w:r>
    </w:p>
    <w:p w:rsidR="002B0EDF" w:rsidRPr="0080663B" w:rsidRDefault="00A16D12">
      <w:pPr>
        <w:spacing w:after="0"/>
        <w:ind w:firstLine="600"/>
        <w:jc w:val="both"/>
        <w:rPr>
          <w:lang w:val="ru-RU"/>
        </w:rPr>
      </w:pPr>
      <w:r w:rsidRPr="0080663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дорожного движения для пассажиров;</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поведения пассажира мотоцикла;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дорожные знаки для водителя велосипеда, сигналы велосипедиста;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подготовки велосипеда к пользованию;</w:t>
      </w:r>
    </w:p>
    <w:p w:rsidR="002B0EDF" w:rsidRPr="0080663B" w:rsidRDefault="00A16D12">
      <w:pPr>
        <w:spacing w:after="0"/>
        <w:ind w:firstLine="600"/>
        <w:jc w:val="both"/>
        <w:rPr>
          <w:lang w:val="ru-RU"/>
        </w:rPr>
      </w:pPr>
      <w:r w:rsidRPr="0080663B">
        <w:rPr>
          <w:rFonts w:ascii="Times New Roman" w:hAnsi="Times New Roman"/>
          <w:color w:val="000000"/>
          <w:sz w:val="28"/>
          <w:lang w:val="ru-RU"/>
        </w:rPr>
        <w:t>дорожно-транспортные происшествия и причины их возникновения;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основные факторы риска возникновения дорожно-транспортных происшествий;</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очевидца дорожно-транспортного происшествия;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пожаре на транспорте;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B0EDF" w:rsidRPr="0080663B" w:rsidRDefault="002B0EDF">
      <w:pPr>
        <w:spacing w:after="0" w:line="120" w:lineRule="auto"/>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6 «Безопасность в общественных местах»: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вызова экстренных служб и порядок взаимодействия с ними;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массовые мероприятия и правила подготовки к ним;</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беспорядках в местах массового пребывания людей;</w:t>
      </w:r>
    </w:p>
    <w:p w:rsidR="002B0EDF" w:rsidRPr="0080663B" w:rsidRDefault="00A16D12">
      <w:pPr>
        <w:spacing w:after="0"/>
        <w:ind w:firstLine="600"/>
        <w:jc w:val="both"/>
        <w:rPr>
          <w:lang w:val="ru-RU"/>
        </w:rPr>
      </w:pPr>
      <w:r w:rsidRPr="0080663B">
        <w:rPr>
          <w:rFonts w:ascii="Times New Roman" w:hAnsi="Times New Roman"/>
          <w:color w:val="000000"/>
          <w:sz w:val="28"/>
          <w:lang w:val="ru-RU"/>
        </w:rPr>
        <w:lastRenderedPageBreak/>
        <w:t>порядок действий при попадании в толпу и давку;</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обнаружении угрозы возникновения пожара;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эвакуации из общественных мест и зданий;</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взаимодействии с правоохранительными органами.</w:t>
      </w:r>
    </w:p>
    <w:p w:rsidR="002B0EDF" w:rsidRPr="0080663B" w:rsidRDefault="002B0EDF">
      <w:pPr>
        <w:spacing w:after="0"/>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7 «Безопасность в природной среде»: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природные чрезвычайные ситуации и их классификация;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автономном пребывании в природной среде;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ориентирования на местности, способы подачи сигналов бедствия;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безопасного поведения в горах;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B0EDF" w:rsidRPr="0080663B" w:rsidRDefault="00A16D12">
      <w:pPr>
        <w:spacing w:after="0"/>
        <w:ind w:firstLine="600"/>
        <w:jc w:val="both"/>
        <w:rPr>
          <w:lang w:val="ru-RU"/>
        </w:rPr>
      </w:pPr>
      <w:r w:rsidRPr="0080663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сели, их характеристики и опасности, порядок действий при попадании в зону селя;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оползни, их характеристики и опасности, порядок действий при начале оползня;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наводнения, их характеристики и опасности, порядок действий при наводнении;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грозы, их характеристики и опасности, порядок действий при попадании в грозу;</w:t>
      </w:r>
    </w:p>
    <w:p w:rsidR="002B0EDF" w:rsidRPr="0080663B" w:rsidRDefault="00A16D12">
      <w:pPr>
        <w:spacing w:after="0"/>
        <w:ind w:firstLine="600"/>
        <w:jc w:val="both"/>
        <w:rPr>
          <w:lang w:val="ru-RU"/>
        </w:rPr>
      </w:pPr>
      <w:r w:rsidRPr="0080663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B0EDF" w:rsidRPr="0080663B" w:rsidRDefault="002B0EDF">
      <w:pPr>
        <w:spacing w:after="0" w:line="120" w:lineRule="auto"/>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8 «Основы медицинских знаний. Оказание первой помощи»: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факторы, влияющие на здоровье человека, опасность вредных привычек;</w:t>
      </w:r>
    </w:p>
    <w:p w:rsidR="002B0EDF" w:rsidRPr="0080663B" w:rsidRDefault="00A16D12">
      <w:pPr>
        <w:spacing w:after="0"/>
        <w:ind w:firstLine="600"/>
        <w:jc w:val="both"/>
        <w:rPr>
          <w:lang w:val="ru-RU"/>
        </w:rPr>
      </w:pPr>
      <w:r w:rsidRPr="0080663B">
        <w:rPr>
          <w:rFonts w:ascii="Times New Roman" w:hAnsi="Times New Roman"/>
          <w:color w:val="000000"/>
          <w:sz w:val="28"/>
          <w:lang w:val="ru-RU"/>
        </w:rPr>
        <w:t>элементы здорового образа жизни, ответственность за сохранение здоровья;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понятие «инфекционные заболевания», причины их возникновения;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B0EDF" w:rsidRPr="0080663B" w:rsidRDefault="00A16D12">
      <w:pPr>
        <w:spacing w:after="0"/>
        <w:ind w:firstLine="600"/>
        <w:jc w:val="both"/>
        <w:rPr>
          <w:lang w:val="ru-RU"/>
        </w:rPr>
      </w:pPr>
      <w:r w:rsidRPr="0080663B">
        <w:rPr>
          <w:rFonts w:ascii="Times New Roman" w:hAnsi="Times New Roman"/>
          <w:color w:val="000000"/>
          <w:sz w:val="28"/>
          <w:lang w:val="ru-RU"/>
        </w:rPr>
        <w:t>меры профилактики неинфекционных заболеваний и защиты от них;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диспансеризация и её задачи;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понятия «психическое здоровье» и «психологическое благополучие»;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B0EDF" w:rsidRPr="0080663B" w:rsidRDefault="00A16D12">
      <w:pPr>
        <w:spacing w:after="0"/>
        <w:ind w:firstLine="600"/>
        <w:jc w:val="both"/>
        <w:rPr>
          <w:lang w:val="ru-RU"/>
        </w:rPr>
      </w:pPr>
      <w:r w:rsidRPr="0080663B">
        <w:rPr>
          <w:rFonts w:ascii="Times New Roman" w:hAnsi="Times New Roman"/>
          <w:color w:val="000000"/>
          <w:sz w:val="28"/>
          <w:lang w:val="ru-RU"/>
        </w:rPr>
        <w:lastRenderedPageBreak/>
        <w:t>назначение и состав аптечки первой помощи;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B0EDF" w:rsidRPr="0080663B" w:rsidRDefault="002B0EDF">
      <w:pPr>
        <w:spacing w:after="0" w:line="120" w:lineRule="auto"/>
        <w:ind w:left="120"/>
        <w:rPr>
          <w:lang w:val="ru-RU"/>
        </w:rPr>
      </w:pPr>
    </w:p>
    <w:p w:rsidR="002B0EDF" w:rsidRPr="0080663B" w:rsidRDefault="00A16D12">
      <w:pPr>
        <w:spacing w:after="0" w:line="264" w:lineRule="auto"/>
        <w:ind w:left="120"/>
        <w:rPr>
          <w:lang w:val="ru-RU"/>
        </w:rPr>
      </w:pPr>
      <w:r w:rsidRPr="0080663B">
        <w:rPr>
          <w:rFonts w:ascii="Times New Roman" w:hAnsi="Times New Roman"/>
          <w:b/>
          <w:color w:val="000000"/>
          <w:sz w:val="28"/>
          <w:lang w:val="ru-RU"/>
        </w:rPr>
        <w:t>Модуль № 9 «Безопасность в социуме»: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общение и его значение для человека, способы эффективного общения;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понятие «конфликт» и стадии его развития, факторы и причины развития конфликта;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способ разрешения конфликта с помощью третьей стороны (медиатора);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опасные формы проявления конфликта: агрессия, домашнее насилие и буллинг;</w:t>
      </w:r>
    </w:p>
    <w:p w:rsidR="002B0EDF" w:rsidRPr="0080663B" w:rsidRDefault="00A16D12">
      <w:pPr>
        <w:spacing w:after="0"/>
        <w:ind w:firstLine="600"/>
        <w:jc w:val="both"/>
        <w:rPr>
          <w:lang w:val="ru-RU"/>
        </w:rPr>
      </w:pPr>
      <w:r w:rsidRPr="0080663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B0EDF" w:rsidRPr="0080663B" w:rsidRDefault="00A16D12">
      <w:pPr>
        <w:spacing w:after="0"/>
        <w:ind w:firstLine="600"/>
        <w:jc w:val="both"/>
        <w:rPr>
          <w:lang w:val="ru-RU"/>
        </w:rPr>
      </w:pPr>
      <w:r w:rsidRPr="0080663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безопасной коммуникации с незнакомыми людьми.</w:t>
      </w:r>
    </w:p>
    <w:p w:rsidR="002B0EDF" w:rsidRPr="0080663B" w:rsidRDefault="002B0EDF">
      <w:pPr>
        <w:spacing w:after="0" w:line="120" w:lineRule="auto"/>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10 «Безопасность в информационном пространстве»: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риски и угрозы при использовании Интернета;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B0EDF" w:rsidRPr="0080663B" w:rsidRDefault="00A16D12">
      <w:pPr>
        <w:spacing w:after="0"/>
        <w:ind w:firstLine="600"/>
        <w:jc w:val="both"/>
        <w:rPr>
          <w:lang w:val="ru-RU"/>
        </w:rPr>
      </w:pPr>
      <w:r w:rsidRPr="0080663B">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противоправные действия в Интернете;</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B0EDF" w:rsidRPr="0080663B" w:rsidRDefault="00A16D12">
      <w:pPr>
        <w:spacing w:after="0"/>
        <w:ind w:firstLine="600"/>
        <w:jc w:val="both"/>
        <w:rPr>
          <w:lang w:val="ru-RU"/>
        </w:rPr>
      </w:pPr>
      <w:r w:rsidRPr="0080663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B0EDF" w:rsidRPr="0080663B" w:rsidRDefault="002B0EDF">
      <w:pPr>
        <w:spacing w:after="0"/>
        <w:ind w:left="120"/>
        <w:rPr>
          <w:lang w:val="ru-RU"/>
        </w:rPr>
      </w:pPr>
    </w:p>
    <w:p w:rsidR="002B0EDF" w:rsidRPr="0080663B" w:rsidRDefault="00A16D12">
      <w:pPr>
        <w:spacing w:after="0"/>
        <w:ind w:left="120"/>
        <w:rPr>
          <w:lang w:val="ru-RU"/>
        </w:rPr>
      </w:pPr>
      <w:r w:rsidRPr="0080663B">
        <w:rPr>
          <w:rFonts w:ascii="Times New Roman" w:hAnsi="Times New Roman"/>
          <w:b/>
          <w:color w:val="000000"/>
          <w:sz w:val="28"/>
          <w:lang w:val="ru-RU"/>
        </w:rPr>
        <w:t>Модуль № 11 «Основы противодействия экстремизму и терроризму»:</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B0EDF" w:rsidRPr="0080663B" w:rsidRDefault="00A16D12">
      <w:pPr>
        <w:spacing w:after="0"/>
        <w:ind w:firstLine="600"/>
        <w:jc w:val="both"/>
        <w:rPr>
          <w:lang w:val="ru-RU"/>
        </w:rPr>
      </w:pPr>
      <w:r w:rsidRPr="0080663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0EDF" w:rsidRPr="0080663B" w:rsidRDefault="002B0EDF">
      <w:pPr>
        <w:rPr>
          <w:lang w:val="ru-RU"/>
        </w:rPr>
        <w:sectPr w:rsidR="002B0EDF" w:rsidRPr="0080663B">
          <w:pgSz w:w="11906" w:h="16383"/>
          <w:pgMar w:top="1134" w:right="850" w:bottom="1134" w:left="1701" w:header="720" w:footer="720" w:gutter="0"/>
          <w:cols w:space="720"/>
        </w:sectPr>
      </w:pPr>
    </w:p>
    <w:p w:rsidR="002B0EDF" w:rsidRPr="0080663B" w:rsidRDefault="002B0EDF">
      <w:pPr>
        <w:spacing w:after="0"/>
        <w:ind w:left="120"/>
        <w:rPr>
          <w:lang w:val="ru-RU"/>
        </w:rPr>
      </w:pPr>
      <w:bookmarkStart w:id="5" w:name="block-37888098"/>
      <w:bookmarkEnd w:id="4"/>
    </w:p>
    <w:p w:rsidR="002B0EDF" w:rsidRPr="0080663B" w:rsidRDefault="00A16D12">
      <w:pPr>
        <w:spacing w:after="0" w:line="264" w:lineRule="auto"/>
        <w:ind w:left="120"/>
        <w:jc w:val="both"/>
        <w:rPr>
          <w:lang w:val="ru-RU"/>
        </w:rPr>
      </w:pPr>
      <w:r w:rsidRPr="0080663B">
        <w:rPr>
          <w:rFonts w:ascii="Times New Roman" w:hAnsi="Times New Roman"/>
          <w:b/>
          <w:color w:val="000000"/>
          <w:sz w:val="28"/>
          <w:lang w:val="ru-RU"/>
        </w:rPr>
        <w:t>ПЛАНИРУЕМЫЕ ОБРАЗОВАТЕЛЬНЫЕ РЕЗУЛЬТАТЫ</w:t>
      </w:r>
    </w:p>
    <w:p w:rsidR="002B0EDF" w:rsidRPr="0080663B" w:rsidRDefault="002B0EDF">
      <w:pPr>
        <w:spacing w:after="0" w:line="264" w:lineRule="auto"/>
        <w:ind w:left="120"/>
        <w:jc w:val="both"/>
        <w:rPr>
          <w:lang w:val="ru-RU"/>
        </w:rPr>
      </w:pPr>
    </w:p>
    <w:p w:rsidR="002B0EDF" w:rsidRPr="0080663B" w:rsidRDefault="00A16D12">
      <w:pPr>
        <w:spacing w:after="0"/>
        <w:ind w:left="120"/>
        <w:jc w:val="both"/>
        <w:rPr>
          <w:lang w:val="ru-RU"/>
        </w:rPr>
      </w:pPr>
      <w:r w:rsidRPr="0080663B">
        <w:rPr>
          <w:rFonts w:ascii="Times New Roman" w:hAnsi="Times New Roman"/>
          <w:b/>
          <w:color w:val="333333"/>
          <w:sz w:val="28"/>
          <w:lang w:val="ru-RU"/>
        </w:rPr>
        <w:t>ЛИЧНОСТНЫЕ РЕЗУЛЬТАТЫ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B0EDF" w:rsidRPr="0080663B" w:rsidRDefault="00A16D12">
      <w:pPr>
        <w:spacing w:after="0"/>
        <w:ind w:firstLine="600"/>
        <w:jc w:val="both"/>
        <w:rPr>
          <w:lang w:val="ru-RU"/>
        </w:rPr>
      </w:pPr>
      <w:r w:rsidRPr="0080663B">
        <w:rPr>
          <w:rFonts w:ascii="Times New Roman" w:hAnsi="Times New Roman"/>
          <w:color w:val="333333"/>
          <w:sz w:val="28"/>
          <w:lang w:val="ru-RU"/>
        </w:rPr>
        <w:t>Личностные результаты изучения ОБЗР включают:</w:t>
      </w:r>
    </w:p>
    <w:p w:rsidR="002B0EDF" w:rsidRPr="0080663B" w:rsidRDefault="00A16D12">
      <w:pPr>
        <w:spacing w:after="0"/>
        <w:ind w:firstLine="600"/>
        <w:jc w:val="both"/>
        <w:rPr>
          <w:lang w:val="ru-RU"/>
        </w:rPr>
      </w:pPr>
      <w:r w:rsidRPr="0080663B">
        <w:rPr>
          <w:rFonts w:ascii="Times New Roman" w:hAnsi="Times New Roman"/>
          <w:b/>
          <w:color w:val="333333"/>
          <w:sz w:val="28"/>
          <w:lang w:val="ru-RU"/>
        </w:rPr>
        <w:t>1) патриотическое воспитание: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2) гражданское воспитание: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неприятие любых форм экстремизма, дискриминации;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представление о способах противодействия коррупции;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3) духовно-нравственное воспитание: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ориентация на моральные ценности и нормы в ситуациях нравственного выбора;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4) эстетическое воспитание: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5) ценности научного познания: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осознание ценности жизни;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умение принимать себя и других людей, не осуждая;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7) трудовое воспитание: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готовность адаптироваться в профессиональной среде;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уважение к труду и результатам трудовой деятельности;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8) экологическое воспитание: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готовность к участию в практической деятельности экологической направленности;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B0EDF" w:rsidRPr="0080663B" w:rsidRDefault="002B0EDF">
      <w:pPr>
        <w:spacing w:after="0"/>
        <w:ind w:left="120"/>
        <w:jc w:val="both"/>
        <w:rPr>
          <w:lang w:val="ru-RU"/>
        </w:rPr>
      </w:pPr>
    </w:p>
    <w:p w:rsidR="002B0EDF" w:rsidRPr="0080663B" w:rsidRDefault="00A16D12">
      <w:pPr>
        <w:spacing w:after="0"/>
        <w:ind w:left="120"/>
        <w:jc w:val="both"/>
        <w:rPr>
          <w:lang w:val="ru-RU"/>
        </w:rPr>
      </w:pPr>
      <w:r w:rsidRPr="0080663B">
        <w:rPr>
          <w:rFonts w:ascii="Times New Roman" w:hAnsi="Times New Roman"/>
          <w:b/>
          <w:color w:val="333333"/>
          <w:sz w:val="28"/>
          <w:lang w:val="ru-RU"/>
        </w:rPr>
        <w:t>МЕТАПРЕДМЕТНЫЕ РЕЗУЛЬТАТЫ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Познавательные универсальные учебные действия</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Базовые логические действия: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выявлять и характеризовать существенные признаки объектов (явлений);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предлагать критерии для выявления закономерностей и противоречий;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выявлять дефицит информации, данных, необходимых для решения поставленной задачи;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Базовые исследовательские действия: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Работа с информацией: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эффективно запоминать и систематизировать информацию;</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Коммуникативные универсальные учебные действия</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Общение: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Регулятивные универсальные учебные действия</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Самоорганизация: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Самоконтроль, эмоциональный интеллект:</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оценивать соответствие результата цели и условиям;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Совместная деятельность:</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B0EDF" w:rsidRPr="0080663B" w:rsidRDefault="00A16D12">
      <w:pPr>
        <w:spacing w:after="0"/>
        <w:ind w:firstLine="600"/>
        <w:rPr>
          <w:lang w:val="ru-RU"/>
        </w:rPr>
      </w:pPr>
      <w:bookmarkStart w:id="6" w:name="_Toc134720971"/>
      <w:bookmarkStart w:id="7" w:name="_Toc161857405"/>
      <w:bookmarkEnd w:id="6"/>
      <w:bookmarkEnd w:id="7"/>
      <w:r w:rsidRPr="0080663B">
        <w:rPr>
          <w:rFonts w:ascii="Times New Roman" w:hAnsi="Times New Roman"/>
          <w:b/>
          <w:color w:val="333333"/>
          <w:sz w:val="28"/>
          <w:lang w:val="ru-RU"/>
        </w:rPr>
        <w:t>ПРЕДМЕТНЫЕ РЕЗУЛЬТАТЫ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Предметные результаты по ОБЗР должны обеспечивать:</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B0EDF" w:rsidRPr="0080663B" w:rsidRDefault="00A16D12">
      <w:pPr>
        <w:numPr>
          <w:ilvl w:val="0"/>
          <w:numId w:val="1"/>
        </w:numPr>
        <w:spacing w:after="0" w:line="264" w:lineRule="auto"/>
        <w:jc w:val="both"/>
        <w:rPr>
          <w:lang w:val="ru-RU"/>
        </w:rPr>
      </w:pPr>
      <w:r w:rsidRPr="0080663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B0EDF" w:rsidRPr="0080663B" w:rsidRDefault="00A16D12">
      <w:pPr>
        <w:spacing w:after="0"/>
        <w:ind w:firstLine="600"/>
        <w:jc w:val="both"/>
        <w:rPr>
          <w:lang w:val="ru-RU"/>
        </w:rPr>
      </w:pPr>
      <w:r w:rsidRPr="0080663B">
        <w:rPr>
          <w:rFonts w:ascii="Times New Roman" w:hAnsi="Times New Roman"/>
          <w:b/>
          <w:color w:val="333333"/>
          <w:sz w:val="28"/>
          <w:lang w:val="ru-RU"/>
        </w:rPr>
        <w:t xml:space="preserve">8 КЛАСС </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значение Конституции Российской Федерации;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порядок действий населения при объявлении эвакуации;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современное состояние Вооружённых Сил Российской Федерации;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понятия «воинская обязанность», «военная служба»;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содержание подготовки к службе в армии.</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2 «Военная подготовка. Основы военных знаний»: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владеть информацией о направлениях подготовки к военной службе;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понимать необходимость подготовки к военной службе по основным направлениям;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об основных образцах вооружения и военной техники;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классификации видов вооружения и военной техники;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алгоритм надевания экипировки и средств бронезащиты;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основные характеристики стрелкового оружия и ручных гранат;</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понимать принцип единоначалия, принятый в Вооруженных Силах Российской Федерации;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порядке подчиненности и взаимоотношениях военнослужащих;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понимать порядок отдачи приказа (приказания) и их выполнения;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различать воинские звания и образцы военной формы одежды;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воинской дисциплине, ее сущности и значении;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понимать принципы достижения воинской дисциплины;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уметь оценивать риски нарушения воинской дисциплины;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основные положения Строевого устава;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обязанности военнослужащего перед построением и в строю;</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строевые приёмы на месте без оружия;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выполнять строевые приёмы на месте без оружия.</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значение безопасности жизнедеятельности для человека;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и характеризовать источники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сходство и различия опасной и чрезвычайной ситуаций;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механизм перерастания повседневной ситуации в чрезвычайную ситуацию;</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приводить примеры различных угроз безопасности и характеризовать их;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и обосновывать правила поведения в опасных и чрезвычайных ситуациях.</w:t>
      </w:r>
    </w:p>
    <w:p w:rsidR="002B0EDF" w:rsidRPr="0080663B" w:rsidRDefault="00A16D12">
      <w:pPr>
        <w:spacing w:after="0"/>
        <w:ind w:firstLine="600"/>
        <w:jc w:val="both"/>
        <w:rPr>
          <w:lang w:val="ru-RU"/>
        </w:rPr>
      </w:pPr>
      <w:r w:rsidRPr="0080663B">
        <w:rPr>
          <w:rFonts w:ascii="Times New Roman" w:hAnsi="Times New Roman"/>
          <w:b/>
          <w:color w:val="333333"/>
          <w:sz w:val="28"/>
          <w:lang w:val="ru-RU"/>
        </w:rPr>
        <w:t>Предметные результаты по модулю № 4 «Безопасность в быту»:</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особенности жизнеобеспечения жилища;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основные источники опасности в быту;</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бытовые отравления и причины их возникновения;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признаки отравления, иметь навыки профилактики пищевых отравлений;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бытовые травмы и объяснять правила их предупреждения;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безопасного обращения с инструментами;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меры предосторожности от укусов различных животных;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владеть правилами комплектования и хранения домашней аптечки;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пожар, его факторы и стадии развития;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безопасных действий при пожаре дома, на балконе, в подъезде, в лифте;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об ответственности за ложные сообщения;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меры по предотвращению проникновения злоумышленников в дом;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ситуации криминогенного характера;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поведения с малознакомыми людьми;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аварийные ситуации на коммунальных системах жизнеобеспечения;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5 «Безопасность на транспорте»: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дорожного движения и объяснять их значение;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перечислять и характеризовать участников дорожного движения и элементы дороги;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условия обеспечения безопасности участников дорожного движения;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знать правила дорожного движения для пешеходов;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и характеризовать дорожные знаки для пешеходов;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«дорожные ловушки» и объяснять правила их предупреждения;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безопасного перехода дороги;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применения световозвращающих элементов;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дорожного движения для пассажиров;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обязанности пассажиров маршрутных транспортных средств;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применения ремня безопасности и детских удерживающих устройств;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поведения пассажира мотоцикла;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дорожные знаки для водителя велосипеда, сигналы велосипедиста;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требования правил дорожного движения к водителю мотоцикла;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безопасных действий очевидца дорожно-транспортного происшествия;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порядок действий при пожаре на транспорте;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обязанности пассажиров отдельных видов транспорта;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B0EDF" w:rsidRPr="0080663B" w:rsidRDefault="00A16D12">
      <w:pPr>
        <w:spacing w:after="0"/>
        <w:ind w:firstLine="600"/>
        <w:jc w:val="both"/>
        <w:rPr>
          <w:lang w:val="ru-RU"/>
        </w:rPr>
      </w:pPr>
      <w:r w:rsidRPr="0080663B">
        <w:rPr>
          <w:rFonts w:ascii="Times New Roman" w:hAnsi="Times New Roman"/>
          <w:color w:val="333333"/>
          <w:sz w:val="28"/>
          <w:lang w:val="ru-RU"/>
        </w:rPr>
        <w:t>знать способы извлечения пострадавшего из транспорта.</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6 «Безопасность в общественных местах»: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общественные места;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потенциальные источники опасности в общественных местах;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вызова экстренных служб и порядок взаимодействия с ними;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безопасных действий при попадании в толпу и давку;</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безопасных действий при обнаружении угрозы возникновения пожара;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навыки безопасных действий при обрушениях зданий и сооружений;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действий при взаимодействии с правоохранительными органами.</w:t>
      </w:r>
    </w:p>
    <w:p w:rsidR="002B0EDF" w:rsidRPr="0080663B" w:rsidRDefault="00A16D12">
      <w:pPr>
        <w:spacing w:after="0"/>
        <w:ind w:firstLine="600"/>
        <w:jc w:val="both"/>
        <w:rPr>
          <w:lang w:val="ru-RU"/>
        </w:rPr>
      </w:pPr>
      <w:r w:rsidRPr="0080663B">
        <w:rPr>
          <w:rFonts w:ascii="Times New Roman" w:hAnsi="Times New Roman"/>
          <w:b/>
          <w:color w:val="333333"/>
          <w:sz w:val="28"/>
          <w:lang w:val="ru-RU"/>
        </w:rPr>
        <w:t>9 КЛАСС</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7 «Безопасность в природной среде»: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и характеризовать чрезвычайные ситуации природного характера;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и характеризовать природные пожары и их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характеризовать факторы и причины возникновения пожаров;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правилах безопасного поведения в горах;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общие правила безопасного поведения на водоёмах;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само- и взаимопомощи терпящим бедствие на воде;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поведения при нахождении на плавсредствах и на льду;</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наводнения, их внешние признаки и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наводнении;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цунами, их внешние признаки и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нахождении в зоне цунами;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ураганы, смерчи, их внешние признаки и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ураганах и смерчах;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грозы, их внешние признаки и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безопасных действий при попадании в грозу;</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землетрясения и извержения вулканов и их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смысл понятий «экология» и «экологическая культура»;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значение экологии для устойчивого развития общества;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факторы, влияющие на здоровье человека;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обосновывать личную ответственность за сохранение здоровья;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понятие «инфекционные заболевания», объяснять причины их возникновения;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понятие «неинфекционные заболевания» и давать их классификацию;</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факторы риска неинфекционных заболеваний;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назначение диспансеризации и раскрывать её задачи;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понятия «психическое здоровье» и «психическое благополучие»;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понятие «стресс» и его влияние на человека;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понятие «первая помощь» и её содержание;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состояния, требующие оказания первой помощи;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действий при оказании первой помощи в различных ситуациях;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приёмы психологической поддержки пострадавшего.</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9 «Безопасность в социуме»: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общение и объяснять его значение для человека;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признаки и анализировать способы эффективного общения;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признаки конструктивного и деструктивного общения;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манипуляции в ходе межличностного общения;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приёмы распознавания манипуляций и знать способы противостояния ей;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безопасного поведения при коммуникации с незнакомыми людьми.</w:t>
      </w:r>
    </w:p>
    <w:p w:rsidR="002B0EDF" w:rsidRPr="0080663B" w:rsidRDefault="00A16D12">
      <w:pPr>
        <w:spacing w:after="0" w:line="264" w:lineRule="auto"/>
        <w:ind w:firstLine="600"/>
        <w:jc w:val="both"/>
        <w:rPr>
          <w:lang w:val="ru-RU"/>
        </w:rPr>
      </w:pPr>
      <w:r w:rsidRPr="0080663B">
        <w:rPr>
          <w:rFonts w:ascii="Times New Roman" w:hAnsi="Times New Roman"/>
          <w:b/>
          <w:color w:val="333333"/>
          <w:sz w:val="28"/>
          <w:lang w:val="ru-RU"/>
        </w:rPr>
        <w:t>Предметные результаты по модулю № 10 «Безопасность в информационном пространстве»: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объяснять положительные возможности цифровой среды;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риски и угрозы при использовании Интернета;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опасные явления цифровой среды;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раскрывать приёмы распознавания опасностей при использовании Интернета;</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противоправные действия в Интернете;</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характеризовать деструктивные течения в Интернете, их признаки и опасности;</w:t>
      </w:r>
    </w:p>
    <w:p w:rsidR="002B0EDF" w:rsidRPr="0080663B" w:rsidRDefault="00A16D12">
      <w:pPr>
        <w:spacing w:after="0" w:line="264" w:lineRule="auto"/>
        <w:ind w:firstLine="600"/>
        <w:jc w:val="both"/>
        <w:rPr>
          <w:lang w:val="ru-RU"/>
        </w:rPr>
      </w:pPr>
      <w:r w:rsidRPr="0080663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B0EDF" w:rsidRPr="0080663B" w:rsidRDefault="00A16D12">
      <w:pPr>
        <w:spacing w:after="0"/>
        <w:ind w:firstLine="600"/>
        <w:jc w:val="both"/>
        <w:rPr>
          <w:lang w:val="ru-RU"/>
        </w:rPr>
      </w:pPr>
      <w:r w:rsidRPr="0080663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B0EDF" w:rsidRPr="0080663B" w:rsidRDefault="00A16D12">
      <w:pPr>
        <w:spacing w:after="0"/>
        <w:ind w:firstLine="600"/>
        <w:jc w:val="both"/>
        <w:rPr>
          <w:lang w:val="ru-RU"/>
        </w:rPr>
      </w:pPr>
      <w:r w:rsidRPr="0080663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B0EDF" w:rsidRPr="0080663B" w:rsidRDefault="00A16D12">
      <w:pPr>
        <w:spacing w:after="0"/>
        <w:ind w:firstLine="600"/>
        <w:jc w:val="both"/>
        <w:rPr>
          <w:lang w:val="ru-RU"/>
        </w:rPr>
      </w:pPr>
      <w:r w:rsidRPr="0080663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B0EDF" w:rsidRPr="0080663B" w:rsidRDefault="00A16D12">
      <w:pPr>
        <w:spacing w:after="0"/>
        <w:ind w:firstLine="600"/>
        <w:jc w:val="both"/>
        <w:rPr>
          <w:lang w:val="ru-RU"/>
        </w:rPr>
      </w:pPr>
      <w:r w:rsidRPr="0080663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B0EDF" w:rsidRPr="0080663B" w:rsidRDefault="00A16D12">
      <w:pPr>
        <w:spacing w:after="0"/>
        <w:ind w:firstLine="600"/>
        <w:jc w:val="both"/>
        <w:rPr>
          <w:lang w:val="ru-RU"/>
        </w:rPr>
      </w:pPr>
      <w:r w:rsidRPr="0080663B">
        <w:rPr>
          <w:rFonts w:ascii="Times New Roman" w:hAnsi="Times New Roman"/>
          <w:color w:val="333333"/>
          <w:sz w:val="28"/>
          <w:lang w:val="ru-RU"/>
        </w:rPr>
        <w:t>знать уровни террористической опасности и цели контртеррористической операции;</w:t>
      </w:r>
    </w:p>
    <w:p w:rsidR="002B0EDF" w:rsidRPr="0080663B" w:rsidRDefault="00A16D12">
      <w:pPr>
        <w:spacing w:after="0"/>
        <w:ind w:firstLine="600"/>
        <w:jc w:val="both"/>
        <w:rPr>
          <w:lang w:val="ru-RU"/>
        </w:rPr>
      </w:pPr>
      <w:r w:rsidRPr="0080663B">
        <w:rPr>
          <w:rFonts w:ascii="Times New Roman" w:hAnsi="Times New Roman"/>
          <w:color w:val="333333"/>
          <w:sz w:val="28"/>
          <w:lang w:val="ru-RU"/>
        </w:rPr>
        <w:t>характеризовать признаки вовлечения в террористическую деятельность;</w:t>
      </w:r>
    </w:p>
    <w:p w:rsidR="002B0EDF" w:rsidRPr="0080663B" w:rsidRDefault="00A16D12">
      <w:pPr>
        <w:spacing w:after="0"/>
        <w:ind w:firstLine="600"/>
        <w:jc w:val="both"/>
        <w:rPr>
          <w:lang w:val="ru-RU"/>
        </w:rPr>
      </w:pPr>
      <w:r w:rsidRPr="0080663B">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2B0EDF" w:rsidRPr="0080663B" w:rsidRDefault="00A16D12">
      <w:pPr>
        <w:spacing w:after="0"/>
        <w:ind w:firstLine="600"/>
        <w:jc w:val="both"/>
        <w:rPr>
          <w:lang w:val="ru-RU"/>
        </w:rPr>
      </w:pPr>
      <w:r w:rsidRPr="0080663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B0EDF" w:rsidRPr="0080663B" w:rsidRDefault="00A16D12">
      <w:pPr>
        <w:spacing w:after="0"/>
        <w:ind w:firstLine="600"/>
        <w:jc w:val="both"/>
        <w:rPr>
          <w:lang w:val="ru-RU"/>
        </w:rPr>
      </w:pPr>
      <w:r w:rsidRPr="0080663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0EDF" w:rsidRPr="0080663B" w:rsidRDefault="002B0EDF">
      <w:pPr>
        <w:rPr>
          <w:lang w:val="ru-RU"/>
        </w:rPr>
        <w:sectPr w:rsidR="002B0EDF" w:rsidRPr="0080663B">
          <w:pgSz w:w="11906" w:h="16383"/>
          <w:pgMar w:top="1134" w:right="850" w:bottom="1134" w:left="1701" w:header="720" w:footer="720" w:gutter="0"/>
          <w:cols w:space="720"/>
        </w:sectPr>
      </w:pPr>
    </w:p>
    <w:p w:rsidR="002B0EDF" w:rsidRDefault="00A16D12">
      <w:pPr>
        <w:spacing w:after="0"/>
        <w:ind w:left="120"/>
      </w:pPr>
      <w:bookmarkStart w:id="8" w:name="block-37888094"/>
      <w:bookmarkEnd w:id="5"/>
      <w:r w:rsidRPr="008066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0EDF" w:rsidRDefault="00A16D1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B0EDF">
        <w:trPr>
          <w:trHeight w:val="144"/>
          <w:tblCellSpacing w:w="20" w:type="nil"/>
        </w:trPr>
        <w:tc>
          <w:tcPr>
            <w:tcW w:w="456" w:type="dxa"/>
            <w:vMerge w:val="restart"/>
            <w:tcMar>
              <w:top w:w="50" w:type="dxa"/>
              <w:left w:w="100" w:type="dxa"/>
            </w:tcMar>
            <w:vAlign w:val="center"/>
          </w:tcPr>
          <w:p w:rsidR="002B0EDF" w:rsidRDefault="00A16D12">
            <w:pPr>
              <w:spacing w:after="0"/>
              <w:ind w:left="135"/>
            </w:pPr>
            <w:r>
              <w:rPr>
                <w:rFonts w:ascii="Times New Roman" w:hAnsi="Times New Roman"/>
                <w:b/>
                <w:color w:val="000000"/>
                <w:sz w:val="24"/>
              </w:rPr>
              <w:t xml:space="preserve">№ п/п </w:t>
            </w:r>
          </w:p>
          <w:p w:rsidR="002B0EDF" w:rsidRDefault="002B0EDF">
            <w:pPr>
              <w:spacing w:after="0"/>
              <w:ind w:left="135"/>
            </w:pPr>
          </w:p>
        </w:tc>
        <w:tc>
          <w:tcPr>
            <w:tcW w:w="3168" w:type="dxa"/>
            <w:vMerge w:val="restart"/>
            <w:tcMar>
              <w:top w:w="50" w:type="dxa"/>
              <w:left w:w="100" w:type="dxa"/>
            </w:tcMar>
            <w:vAlign w:val="center"/>
          </w:tcPr>
          <w:p w:rsidR="002B0EDF" w:rsidRDefault="00A16D12">
            <w:pPr>
              <w:spacing w:after="0"/>
              <w:ind w:left="135"/>
            </w:pPr>
            <w:r>
              <w:rPr>
                <w:rFonts w:ascii="Times New Roman" w:hAnsi="Times New Roman"/>
                <w:b/>
                <w:color w:val="000000"/>
                <w:sz w:val="24"/>
              </w:rPr>
              <w:t xml:space="preserve">Наименование разделов и тем программы </w:t>
            </w:r>
          </w:p>
          <w:p w:rsidR="002B0EDF" w:rsidRDefault="002B0EDF">
            <w:pPr>
              <w:spacing w:after="0"/>
              <w:ind w:left="135"/>
            </w:pPr>
          </w:p>
        </w:tc>
        <w:tc>
          <w:tcPr>
            <w:tcW w:w="0" w:type="auto"/>
            <w:gridSpan w:val="3"/>
            <w:tcMar>
              <w:top w:w="50" w:type="dxa"/>
              <w:left w:w="100" w:type="dxa"/>
            </w:tcMar>
            <w:vAlign w:val="center"/>
          </w:tcPr>
          <w:p w:rsidR="002B0EDF" w:rsidRDefault="00A16D1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B0EDF" w:rsidRDefault="00A16D12">
            <w:pPr>
              <w:spacing w:after="0"/>
              <w:ind w:left="135"/>
            </w:pPr>
            <w:r>
              <w:rPr>
                <w:rFonts w:ascii="Times New Roman" w:hAnsi="Times New Roman"/>
                <w:b/>
                <w:color w:val="000000"/>
                <w:sz w:val="24"/>
              </w:rPr>
              <w:t xml:space="preserve">Электронные (цифровые) образовательные ресурсы </w:t>
            </w:r>
          </w:p>
          <w:p w:rsidR="002B0EDF" w:rsidRDefault="002B0EDF">
            <w:pPr>
              <w:spacing w:after="0"/>
              <w:ind w:left="135"/>
            </w:pPr>
          </w:p>
        </w:tc>
      </w:tr>
      <w:tr w:rsidR="002B0EDF">
        <w:trPr>
          <w:trHeight w:val="144"/>
          <w:tblCellSpacing w:w="20" w:type="nil"/>
        </w:trPr>
        <w:tc>
          <w:tcPr>
            <w:tcW w:w="0" w:type="auto"/>
            <w:vMerge/>
            <w:tcBorders>
              <w:top w:val="nil"/>
            </w:tcBorders>
            <w:tcMar>
              <w:top w:w="50" w:type="dxa"/>
              <w:left w:w="100" w:type="dxa"/>
            </w:tcMar>
          </w:tcPr>
          <w:p w:rsidR="002B0EDF" w:rsidRDefault="002B0EDF"/>
        </w:tc>
        <w:tc>
          <w:tcPr>
            <w:tcW w:w="0" w:type="auto"/>
            <w:vMerge/>
            <w:tcBorders>
              <w:top w:val="nil"/>
            </w:tcBorders>
            <w:tcMar>
              <w:top w:w="50" w:type="dxa"/>
              <w:left w:w="100" w:type="dxa"/>
            </w:tcMar>
          </w:tcPr>
          <w:p w:rsidR="002B0EDF" w:rsidRDefault="002B0EDF"/>
        </w:tc>
        <w:tc>
          <w:tcPr>
            <w:tcW w:w="966" w:type="dxa"/>
            <w:tcMar>
              <w:top w:w="50" w:type="dxa"/>
              <w:left w:w="100" w:type="dxa"/>
            </w:tcMar>
            <w:vAlign w:val="center"/>
          </w:tcPr>
          <w:p w:rsidR="002B0EDF" w:rsidRDefault="00A16D12">
            <w:pPr>
              <w:spacing w:after="0"/>
              <w:ind w:left="135"/>
            </w:pPr>
            <w:r>
              <w:rPr>
                <w:rFonts w:ascii="Times New Roman" w:hAnsi="Times New Roman"/>
                <w:b/>
                <w:color w:val="000000"/>
                <w:sz w:val="24"/>
              </w:rPr>
              <w:t xml:space="preserve">Всего </w:t>
            </w:r>
          </w:p>
          <w:p w:rsidR="002B0EDF" w:rsidRDefault="002B0EDF">
            <w:pPr>
              <w:spacing w:after="0"/>
              <w:ind w:left="135"/>
            </w:pPr>
          </w:p>
        </w:tc>
        <w:tc>
          <w:tcPr>
            <w:tcW w:w="1687" w:type="dxa"/>
            <w:tcMar>
              <w:top w:w="50" w:type="dxa"/>
              <w:left w:w="100" w:type="dxa"/>
            </w:tcMar>
            <w:vAlign w:val="center"/>
          </w:tcPr>
          <w:p w:rsidR="002B0EDF" w:rsidRDefault="00A16D12">
            <w:pPr>
              <w:spacing w:after="0"/>
              <w:ind w:left="135"/>
            </w:pPr>
            <w:r>
              <w:rPr>
                <w:rFonts w:ascii="Times New Roman" w:hAnsi="Times New Roman"/>
                <w:b/>
                <w:color w:val="000000"/>
                <w:sz w:val="24"/>
              </w:rPr>
              <w:t xml:space="preserve">Контрольные работы </w:t>
            </w:r>
          </w:p>
          <w:p w:rsidR="002B0EDF" w:rsidRDefault="002B0EDF">
            <w:pPr>
              <w:spacing w:after="0"/>
              <w:ind w:left="135"/>
            </w:pPr>
          </w:p>
        </w:tc>
        <w:tc>
          <w:tcPr>
            <w:tcW w:w="1774" w:type="dxa"/>
            <w:tcMar>
              <w:top w:w="50" w:type="dxa"/>
              <w:left w:w="100" w:type="dxa"/>
            </w:tcMar>
            <w:vAlign w:val="center"/>
          </w:tcPr>
          <w:p w:rsidR="002B0EDF" w:rsidRDefault="00A16D12">
            <w:pPr>
              <w:spacing w:after="0"/>
              <w:ind w:left="135"/>
            </w:pPr>
            <w:r>
              <w:rPr>
                <w:rFonts w:ascii="Times New Roman" w:hAnsi="Times New Roman"/>
                <w:b/>
                <w:color w:val="000000"/>
                <w:sz w:val="24"/>
              </w:rPr>
              <w:t xml:space="preserve">Практические работы </w:t>
            </w:r>
          </w:p>
          <w:p w:rsidR="002B0EDF" w:rsidRDefault="002B0EDF">
            <w:pPr>
              <w:spacing w:after="0"/>
              <w:ind w:left="135"/>
            </w:pPr>
          </w:p>
        </w:tc>
        <w:tc>
          <w:tcPr>
            <w:tcW w:w="0" w:type="auto"/>
            <w:vMerge/>
            <w:tcBorders>
              <w:top w:val="nil"/>
            </w:tcBorders>
            <w:tcMar>
              <w:top w:w="50" w:type="dxa"/>
              <w:left w:w="100" w:type="dxa"/>
            </w:tcMar>
          </w:tcPr>
          <w:p w:rsidR="002B0EDF" w:rsidRDefault="002B0EDF"/>
        </w:tc>
      </w:tr>
      <w:tr w:rsidR="002B0EDF" w:rsidRPr="00CE5A6F">
        <w:trPr>
          <w:trHeight w:val="144"/>
          <w:tblCellSpacing w:w="20" w:type="nil"/>
        </w:trPr>
        <w:tc>
          <w:tcPr>
            <w:tcW w:w="456" w:type="dxa"/>
            <w:tcMar>
              <w:top w:w="50" w:type="dxa"/>
              <w:left w:w="100" w:type="dxa"/>
            </w:tcMar>
            <w:vAlign w:val="center"/>
          </w:tcPr>
          <w:p w:rsidR="002B0EDF" w:rsidRDefault="00A16D12">
            <w:pPr>
              <w:spacing w:after="0"/>
            </w:pPr>
            <w:r>
              <w:rPr>
                <w:rFonts w:ascii="Times New Roman" w:hAnsi="Times New Roman"/>
                <w:color w:val="000000"/>
                <w:sz w:val="24"/>
              </w:rPr>
              <w:t>1</w:t>
            </w:r>
          </w:p>
        </w:tc>
        <w:tc>
          <w:tcPr>
            <w:tcW w:w="3168"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B0EDF" w:rsidRDefault="002B0EDF">
            <w:pPr>
              <w:spacing w:after="0"/>
              <w:ind w:left="135"/>
              <w:jc w:val="center"/>
            </w:pPr>
          </w:p>
        </w:tc>
        <w:tc>
          <w:tcPr>
            <w:tcW w:w="1774" w:type="dxa"/>
            <w:tcMar>
              <w:top w:w="50" w:type="dxa"/>
              <w:left w:w="100" w:type="dxa"/>
            </w:tcMar>
            <w:vAlign w:val="center"/>
          </w:tcPr>
          <w:p w:rsidR="002B0EDF" w:rsidRDefault="002B0EDF">
            <w:pPr>
              <w:spacing w:after="0"/>
              <w:ind w:left="135"/>
              <w:jc w:val="center"/>
            </w:pPr>
          </w:p>
        </w:tc>
        <w:tc>
          <w:tcPr>
            <w:tcW w:w="2615"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419506</w:t>
              </w:r>
            </w:hyperlink>
          </w:p>
        </w:tc>
      </w:tr>
      <w:tr w:rsidR="002B0EDF" w:rsidRPr="00CE5A6F">
        <w:trPr>
          <w:trHeight w:val="144"/>
          <w:tblCellSpacing w:w="20" w:type="nil"/>
        </w:trPr>
        <w:tc>
          <w:tcPr>
            <w:tcW w:w="456" w:type="dxa"/>
            <w:tcMar>
              <w:top w:w="50" w:type="dxa"/>
              <w:left w:w="100" w:type="dxa"/>
            </w:tcMar>
            <w:vAlign w:val="center"/>
          </w:tcPr>
          <w:p w:rsidR="002B0EDF" w:rsidRDefault="00A16D12">
            <w:pPr>
              <w:spacing w:after="0"/>
            </w:pPr>
            <w:r>
              <w:rPr>
                <w:rFonts w:ascii="Times New Roman" w:hAnsi="Times New Roman"/>
                <w:color w:val="000000"/>
                <w:sz w:val="24"/>
              </w:rPr>
              <w:t>2</w:t>
            </w:r>
          </w:p>
        </w:tc>
        <w:tc>
          <w:tcPr>
            <w:tcW w:w="3168"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419506</w:t>
              </w:r>
            </w:hyperlink>
          </w:p>
        </w:tc>
      </w:tr>
      <w:tr w:rsidR="002B0EDF" w:rsidRPr="00CE5A6F">
        <w:trPr>
          <w:trHeight w:val="144"/>
          <w:tblCellSpacing w:w="20" w:type="nil"/>
        </w:trPr>
        <w:tc>
          <w:tcPr>
            <w:tcW w:w="456" w:type="dxa"/>
            <w:tcMar>
              <w:top w:w="50" w:type="dxa"/>
              <w:left w:w="100" w:type="dxa"/>
            </w:tcMar>
            <w:vAlign w:val="center"/>
          </w:tcPr>
          <w:p w:rsidR="002B0EDF" w:rsidRDefault="00A16D12">
            <w:pPr>
              <w:spacing w:after="0"/>
            </w:pPr>
            <w:r>
              <w:rPr>
                <w:rFonts w:ascii="Times New Roman" w:hAnsi="Times New Roman"/>
                <w:color w:val="000000"/>
                <w:sz w:val="24"/>
              </w:rPr>
              <w:t>3</w:t>
            </w:r>
          </w:p>
        </w:tc>
        <w:tc>
          <w:tcPr>
            <w:tcW w:w="3168"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B0EDF" w:rsidRDefault="002B0EDF">
            <w:pPr>
              <w:spacing w:after="0"/>
              <w:ind w:left="135"/>
              <w:jc w:val="center"/>
            </w:pPr>
          </w:p>
        </w:tc>
        <w:tc>
          <w:tcPr>
            <w:tcW w:w="1774" w:type="dxa"/>
            <w:tcMar>
              <w:top w:w="50" w:type="dxa"/>
              <w:left w:w="100" w:type="dxa"/>
            </w:tcMar>
            <w:vAlign w:val="center"/>
          </w:tcPr>
          <w:p w:rsidR="002B0EDF" w:rsidRDefault="002B0EDF">
            <w:pPr>
              <w:spacing w:after="0"/>
              <w:ind w:left="135"/>
              <w:jc w:val="center"/>
            </w:pPr>
          </w:p>
        </w:tc>
        <w:tc>
          <w:tcPr>
            <w:tcW w:w="2615"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419506</w:t>
              </w:r>
            </w:hyperlink>
          </w:p>
        </w:tc>
      </w:tr>
      <w:tr w:rsidR="002B0EDF" w:rsidRPr="00CE5A6F">
        <w:trPr>
          <w:trHeight w:val="144"/>
          <w:tblCellSpacing w:w="20" w:type="nil"/>
        </w:trPr>
        <w:tc>
          <w:tcPr>
            <w:tcW w:w="456" w:type="dxa"/>
            <w:tcMar>
              <w:top w:w="50" w:type="dxa"/>
              <w:left w:w="100" w:type="dxa"/>
            </w:tcMar>
            <w:vAlign w:val="center"/>
          </w:tcPr>
          <w:p w:rsidR="002B0EDF" w:rsidRDefault="00A16D12">
            <w:pPr>
              <w:spacing w:after="0"/>
            </w:pPr>
            <w:r>
              <w:rPr>
                <w:rFonts w:ascii="Times New Roman" w:hAnsi="Times New Roman"/>
                <w:color w:val="000000"/>
                <w:sz w:val="24"/>
              </w:rPr>
              <w:t>4</w:t>
            </w:r>
          </w:p>
        </w:tc>
        <w:tc>
          <w:tcPr>
            <w:tcW w:w="3168" w:type="dxa"/>
            <w:tcMar>
              <w:top w:w="50" w:type="dxa"/>
              <w:left w:w="100" w:type="dxa"/>
            </w:tcMar>
            <w:vAlign w:val="center"/>
          </w:tcPr>
          <w:p w:rsidR="002B0EDF" w:rsidRDefault="00A16D1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EDF" w:rsidRDefault="002B0EDF">
            <w:pPr>
              <w:spacing w:after="0"/>
              <w:ind w:left="135"/>
              <w:jc w:val="center"/>
            </w:pPr>
          </w:p>
        </w:tc>
        <w:tc>
          <w:tcPr>
            <w:tcW w:w="2615"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419506</w:t>
              </w:r>
            </w:hyperlink>
          </w:p>
        </w:tc>
      </w:tr>
      <w:tr w:rsidR="002B0EDF" w:rsidRPr="00CE5A6F">
        <w:trPr>
          <w:trHeight w:val="144"/>
          <w:tblCellSpacing w:w="20" w:type="nil"/>
        </w:trPr>
        <w:tc>
          <w:tcPr>
            <w:tcW w:w="456" w:type="dxa"/>
            <w:tcMar>
              <w:top w:w="50" w:type="dxa"/>
              <w:left w:w="100" w:type="dxa"/>
            </w:tcMar>
            <w:vAlign w:val="center"/>
          </w:tcPr>
          <w:p w:rsidR="002B0EDF" w:rsidRDefault="00A16D12">
            <w:pPr>
              <w:spacing w:after="0"/>
            </w:pPr>
            <w:r>
              <w:rPr>
                <w:rFonts w:ascii="Times New Roman" w:hAnsi="Times New Roman"/>
                <w:color w:val="000000"/>
                <w:sz w:val="24"/>
              </w:rPr>
              <w:t>5</w:t>
            </w:r>
          </w:p>
        </w:tc>
        <w:tc>
          <w:tcPr>
            <w:tcW w:w="3168" w:type="dxa"/>
            <w:tcMar>
              <w:top w:w="50" w:type="dxa"/>
              <w:left w:w="100" w:type="dxa"/>
            </w:tcMar>
            <w:vAlign w:val="center"/>
          </w:tcPr>
          <w:p w:rsidR="002B0EDF" w:rsidRDefault="00A16D1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0EDF" w:rsidRDefault="002B0EDF">
            <w:pPr>
              <w:spacing w:after="0"/>
              <w:ind w:left="135"/>
              <w:jc w:val="center"/>
            </w:pPr>
          </w:p>
        </w:tc>
        <w:tc>
          <w:tcPr>
            <w:tcW w:w="1774" w:type="dxa"/>
            <w:tcMar>
              <w:top w:w="50" w:type="dxa"/>
              <w:left w:w="100" w:type="dxa"/>
            </w:tcMar>
            <w:vAlign w:val="center"/>
          </w:tcPr>
          <w:p w:rsidR="002B0EDF" w:rsidRDefault="002B0EDF">
            <w:pPr>
              <w:spacing w:after="0"/>
              <w:ind w:left="135"/>
              <w:jc w:val="center"/>
            </w:pPr>
          </w:p>
        </w:tc>
        <w:tc>
          <w:tcPr>
            <w:tcW w:w="2615"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419506</w:t>
              </w:r>
            </w:hyperlink>
          </w:p>
        </w:tc>
      </w:tr>
      <w:tr w:rsidR="002B0EDF" w:rsidRPr="00CE5A6F">
        <w:trPr>
          <w:trHeight w:val="144"/>
          <w:tblCellSpacing w:w="20" w:type="nil"/>
        </w:trPr>
        <w:tc>
          <w:tcPr>
            <w:tcW w:w="456" w:type="dxa"/>
            <w:tcMar>
              <w:top w:w="50" w:type="dxa"/>
              <w:left w:w="100" w:type="dxa"/>
            </w:tcMar>
            <w:vAlign w:val="center"/>
          </w:tcPr>
          <w:p w:rsidR="002B0EDF" w:rsidRDefault="00A16D12">
            <w:pPr>
              <w:spacing w:after="0"/>
            </w:pPr>
            <w:r>
              <w:rPr>
                <w:rFonts w:ascii="Times New Roman" w:hAnsi="Times New Roman"/>
                <w:color w:val="000000"/>
                <w:sz w:val="24"/>
              </w:rPr>
              <w:t>6</w:t>
            </w:r>
          </w:p>
        </w:tc>
        <w:tc>
          <w:tcPr>
            <w:tcW w:w="3168"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B0EDF" w:rsidRDefault="002B0EDF">
            <w:pPr>
              <w:spacing w:after="0"/>
              <w:ind w:left="135"/>
              <w:jc w:val="center"/>
            </w:pPr>
          </w:p>
        </w:tc>
        <w:tc>
          <w:tcPr>
            <w:tcW w:w="2615"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419506</w:t>
              </w:r>
            </w:hyperlink>
          </w:p>
        </w:tc>
      </w:tr>
      <w:tr w:rsidR="002B0EDF">
        <w:trPr>
          <w:trHeight w:val="144"/>
          <w:tblCellSpacing w:w="20" w:type="nil"/>
        </w:trPr>
        <w:tc>
          <w:tcPr>
            <w:tcW w:w="0" w:type="auto"/>
            <w:gridSpan w:val="2"/>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B0EDF" w:rsidRDefault="002B0EDF"/>
        </w:tc>
      </w:tr>
    </w:tbl>
    <w:p w:rsidR="002B0EDF" w:rsidRDefault="002B0EDF">
      <w:pPr>
        <w:sectPr w:rsidR="002B0EDF">
          <w:pgSz w:w="16383" w:h="11906" w:orient="landscape"/>
          <w:pgMar w:top="1134" w:right="850" w:bottom="1134" w:left="1701" w:header="720" w:footer="720" w:gutter="0"/>
          <w:cols w:space="720"/>
        </w:sectPr>
      </w:pPr>
    </w:p>
    <w:p w:rsidR="002B0EDF" w:rsidRDefault="00A16D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2B0EDF">
        <w:trPr>
          <w:trHeight w:val="144"/>
          <w:tblCellSpacing w:w="20" w:type="nil"/>
        </w:trPr>
        <w:tc>
          <w:tcPr>
            <w:tcW w:w="476" w:type="dxa"/>
            <w:vMerge w:val="restart"/>
            <w:tcMar>
              <w:top w:w="50" w:type="dxa"/>
              <w:left w:w="100" w:type="dxa"/>
            </w:tcMar>
            <w:vAlign w:val="center"/>
          </w:tcPr>
          <w:p w:rsidR="002B0EDF" w:rsidRDefault="00A16D12">
            <w:pPr>
              <w:spacing w:after="0"/>
              <w:ind w:left="135"/>
            </w:pPr>
            <w:r>
              <w:rPr>
                <w:rFonts w:ascii="Times New Roman" w:hAnsi="Times New Roman"/>
                <w:b/>
                <w:color w:val="000000"/>
                <w:sz w:val="24"/>
              </w:rPr>
              <w:t xml:space="preserve">№ п/п </w:t>
            </w:r>
          </w:p>
          <w:p w:rsidR="002B0EDF" w:rsidRDefault="002B0EDF">
            <w:pPr>
              <w:spacing w:after="0"/>
              <w:ind w:left="135"/>
            </w:pPr>
          </w:p>
        </w:tc>
        <w:tc>
          <w:tcPr>
            <w:tcW w:w="2816" w:type="dxa"/>
            <w:vMerge w:val="restart"/>
            <w:tcMar>
              <w:top w:w="50" w:type="dxa"/>
              <w:left w:w="100" w:type="dxa"/>
            </w:tcMar>
            <w:vAlign w:val="center"/>
          </w:tcPr>
          <w:p w:rsidR="002B0EDF" w:rsidRDefault="00A16D12">
            <w:pPr>
              <w:spacing w:after="0"/>
              <w:ind w:left="135"/>
            </w:pPr>
            <w:r>
              <w:rPr>
                <w:rFonts w:ascii="Times New Roman" w:hAnsi="Times New Roman"/>
                <w:b/>
                <w:color w:val="000000"/>
                <w:sz w:val="24"/>
              </w:rPr>
              <w:t xml:space="preserve">Наименование разделов и тем программы </w:t>
            </w:r>
          </w:p>
          <w:p w:rsidR="002B0EDF" w:rsidRDefault="002B0EDF">
            <w:pPr>
              <w:spacing w:after="0"/>
              <w:ind w:left="135"/>
            </w:pPr>
          </w:p>
        </w:tc>
        <w:tc>
          <w:tcPr>
            <w:tcW w:w="0" w:type="auto"/>
            <w:gridSpan w:val="3"/>
            <w:tcMar>
              <w:top w:w="50" w:type="dxa"/>
              <w:left w:w="100" w:type="dxa"/>
            </w:tcMar>
            <w:vAlign w:val="center"/>
          </w:tcPr>
          <w:p w:rsidR="002B0EDF" w:rsidRDefault="00A16D1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B0EDF" w:rsidRDefault="00A16D12">
            <w:pPr>
              <w:spacing w:after="0"/>
              <w:ind w:left="135"/>
            </w:pPr>
            <w:r>
              <w:rPr>
                <w:rFonts w:ascii="Times New Roman" w:hAnsi="Times New Roman"/>
                <w:b/>
                <w:color w:val="000000"/>
                <w:sz w:val="24"/>
              </w:rPr>
              <w:t xml:space="preserve">Электронные (цифровые) образовательные ресурсы </w:t>
            </w:r>
          </w:p>
          <w:p w:rsidR="002B0EDF" w:rsidRDefault="002B0EDF">
            <w:pPr>
              <w:spacing w:after="0"/>
              <w:ind w:left="135"/>
            </w:pPr>
          </w:p>
        </w:tc>
      </w:tr>
      <w:tr w:rsidR="002B0EDF">
        <w:trPr>
          <w:trHeight w:val="144"/>
          <w:tblCellSpacing w:w="20" w:type="nil"/>
        </w:trPr>
        <w:tc>
          <w:tcPr>
            <w:tcW w:w="0" w:type="auto"/>
            <w:vMerge/>
            <w:tcBorders>
              <w:top w:val="nil"/>
            </w:tcBorders>
            <w:tcMar>
              <w:top w:w="50" w:type="dxa"/>
              <w:left w:w="100" w:type="dxa"/>
            </w:tcMar>
          </w:tcPr>
          <w:p w:rsidR="002B0EDF" w:rsidRDefault="002B0EDF"/>
        </w:tc>
        <w:tc>
          <w:tcPr>
            <w:tcW w:w="0" w:type="auto"/>
            <w:vMerge/>
            <w:tcBorders>
              <w:top w:val="nil"/>
            </w:tcBorders>
            <w:tcMar>
              <w:top w:w="50" w:type="dxa"/>
              <w:left w:w="100" w:type="dxa"/>
            </w:tcMar>
          </w:tcPr>
          <w:p w:rsidR="002B0EDF" w:rsidRDefault="002B0EDF"/>
        </w:tc>
        <w:tc>
          <w:tcPr>
            <w:tcW w:w="999" w:type="dxa"/>
            <w:tcMar>
              <w:top w:w="50" w:type="dxa"/>
              <w:left w:w="100" w:type="dxa"/>
            </w:tcMar>
            <w:vAlign w:val="center"/>
          </w:tcPr>
          <w:p w:rsidR="002B0EDF" w:rsidRDefault="00A16D12">
            <w:pPr>
              <w:spacing w:after="0"/>
              <w:ind w:left="135"/>
            </w:pPr>
            <w:r>
              <w:rPr>
                <w:rFonts w:ascii="Times New Roman" w:hAnsi="Times New Roman"/>
                <w:b/>
                <w:color w:val="000000"/>
                <w:sz w:val="24"/>
              </w:rPr>
              <w:t xml:space="preserve">Всего </w:t>
            </w:r>
          </w:p>
          <w:p w:rsidR="002B0EDF" w:rsidRDefault="002B0EDF">
            <w:pPr>
              <w:spacing w:after="0"/>
              <w:ind w:left="135"/>
            </w:pPr>
          </w:p>
        </w:tc>
        <w:tc>
          <w:tcPr>
            <w:tcW w:w="1726" w:type="dxa"/>
            <w:tcMar>
              <w:top w:w="50" w:type="dxa"/>
              <w:left w:w="100" w:type="dxa"/>
            </w:tcMar>
            <w:vAlign w:val="center"/>
          </w:tcPr>
          <w:p w:rsidR="002B0EDF" w:rsidRDefault="00A16D12">
            <w:pPr>
              <w:spacing w:after="0"/>
              <w:ind w:left="135"/>
            </w:pPr>
            <w:r>
              <w:rPr>
                <w:rFonts w:ascii="Times New Roman" w:hAnsi="Times New Roman"/>
                <w:b/>
                <w:color w:val="000000"/>
                <w:sz w:val="24"/>
              </w:rPr>
              <w:t xml:space="preserve">Контрольные работы </w:t>
            </w:r>
          </w:p>
          <w:p w:rsidR="002B0EDF" w:rsidRDefault="002B0EDF">
            <w:pPr>
              <w:spacing w:after="0"/>
              <w:ind w:left="135"/>
            </w:pPr>
          </w:p>
        </w:tc>
        <w:tc>
          <w:tcPr>
            <w:tcW w:w="1811" w:type="dxa"/>
            <w:tcMar>
              <w:top w:w="50" w:type="dxa"/>
              <w:left w:w="100" w:type="dxa"/>
            </w:tcMar>
            <w:vAlign w:val="center"/>
          </w:tcPr>
          <w:p w:rsidR="002B0EDF" w:rsidRDefault="00A16D12">
            <w:pPr>
              <w:spacing w:after="0"/>
              <w:ind w:left="135"/>
            </w:pPr>
            <w:r>
              <w:rPr>
                <w:rFonts w:ascii="Times New Roman" w:hAnsi="Times New Roman"/>
                <w:b/>
                <w:color w:val="000000"/>
                <w:sz w:val="24"/>
              </w:rPr>
              <w:t xml:space="preserve">Практические работы </w:t>
            </w:r>
          </w:p>
          <w:p w:rsidR="002B0EDF" w:rsidRDefault="002B0EDF">
            <w:pPr>
              <w:spacing w:after="0"/>
              <w:ind w:left="135"/>
            </w:pPr>
          </w:p>
        </w:tc>
        <w:tc>
          <w:tcPr>
            <w:tcW w:w="0" w:type="auto"/>
            <w:vMerge/>
            <w:tcBorders>
              <w:top w:val="nil"/>
            </w:tcBorders>
            <w:tcMar>
              <w:top w:w="50" w:type="dxa"/>
              <w:left w:w="100" w:type="dxa"/>
            </w:tcMar>
          </w:tcPr>
          <w:p w:rsidR="002B0EDF" w:rsidRDefault="002B0EDF"/>
        </w:tc>
      </w:tr>
      <w:tr w:rsidR="002B0EDF" w:rsidRPr="00CE5A6F">
        <w:trPr>
          <w:trHeight w:val="144"/>
          <w:tblCellSpacing w:w="20" w:type="nil"/>
        </w:trPr>
        <w:tc>
          <w:tcPr>
            <w:tcW w:w="476" w:type="dxa"/>
            <w:tcMar>
              <w:top w:w="50" w:type="dxa"/>
              <w:left w:w="100" w:type="dxa"/>
            </w:tcMar>
            <w:vAlign w:val="center"/>
          </w:tcPr>
          <w:p w:rsidR="002B0EDF" w:rsidRDefault="00A16D12">
            <w:pPr>
              <w:spacing w:after="0"/>
            </w:pPr>
            <w:r>
              <w:rPr>
                <w:rFonts w:ascii="Times New Roman" w:hAnsi="Times New Roman"/>
                <w:color w:val="000000"/>
                <w:sz w:val="24"/>
              </w:rPr>
              <w:t>1</w:t>
            </w:r>
          </w:p>
        </w:tc>
        <w:tc>
          <w:tcPr>
            <w:tcW w:w="2816"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B0EDF" w:rsidRDefault="002B0EDF">
            <w:pPr>
              <w:spacing w:after="0"/>
              <w:ind w:left="135"/>
              <w:jc w:val="center"/>
            </w:pPr>
          </w:p>
        </w:tc>
        <w:tc>
          <w:tcPr>
            <w:tcW w:w="1811" w:type="dxa"/>
            <w:tcMar>
              <w:top w:w="50" w:type="dxa"/>
              <w:left w:w="100" w:type="dxa"/>
            </w:tcMar>
            <w:vAlign w:val="center"/>
          </w:tcPr>
          <w:p w:rsidR="002B0EDF" w:rsidRDefault="002B0EDF">
            <w:pPr>
              <w:spacing w:after="0"/>
              <w:ind w:left="135"/>
              <w:jc w:val="center"/>
            </w:pPr>
          </w:p>
        </w:tc>
        <w:tc>
          <w:tcPr>
            <w:tcW w:w="2710"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w:t>
              </w:r>
              <w:r>
                <w:rPr>
                  <w:rFonts w:ascii="Times New Roman" w:hAnsi="Times New Roman"/>
                  <w:color w:val="0000FF"/>
                  <w:u w:val="single"/>
                </w:rPr>
                <w:t>b</w:t>
              </w:r>
              <w:r w:rsidRPr="0080663B">
                <w:rPr>
                  <w:rFonts w:ascii="Times New Roman" w:hAnsi="Times New Roman"/>
                  <w:color w:val="0000FF"/>
                  <w:u w:val="single"/>
                  <w:lang w:val="ru-RU"/>
                </w:rPr>
                <w:t>590</w:t>
              </w:r>
            </w:hyperlink>
          </w:p>
        </w:tc>
      </w:tr>
      <w:tr w:rsidR="002B0EDF" w:rsidRPr="00CE5A6F">
        <w:trPr>
          <w:trHeight w:val="144"/>
          <w:tblCellSpacing w:w="20" w:type="nil"/>
        </w:trPr>
        <w:tc>
          <w:tcPr>
            <w:tcW w:w="476" w:type="dxa"/>
            <w:tcMar>
              <w:top w:w="50" w:type="dxa"/>
              <w:left w:w="100" w:type="dxa"/>
            </w:tcMar>
            <w:vAlign w:val="center"/>
          </w:tcPr>
          <w:p w:rsidR="002B0EDF" w:rsidRDefault="00A16D12">
            <w:pPr>
              <w:spacing w:after="0"/>
            </w:pPr>
            <w:r>
              <w:rPr>
                <w:rFonts w:ascii="Times New Roman" w:hAnsi="Times New Roman"/>
                <w:color w:val="000000"/>
                <w:sz w:val="24"/>
              </w:rPr>
              <w:t>2</w:t>
            </w:r>
          </w:p>
        </w:tc>
        <w:tc>
          <w:tcPr>
            <w:tcW w:w="2816"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w:t>
              </w:r>
              <w:r>
                <w:rPr>
                  <w:rFonts w:ascii="Times New Roman" w:hAnsi="Times New Roman"/>
                  <w:color w:val="0000FF"/>
                  <w:u w:val="single"/>
                </w:rPr>
                <w:t>b</w:t>
              </w:r>
              <w:r w:rsidRPr="0080663B">
                <w:rPr>
                  <w:rFonts w:ascii="Times New Roman" w:hAnsi="Times New Roman"/>
                  <w:color w:val="0000FF"/>
                  <w:u w:val="single"/>
                  <w:lang w:val="ru-RU"/>
                </w:rPr>
                <w:t>590</w:t>
              </w:r>
            </w:hyperlink>
          </w:p>
        </w:tc>
      </w:tr>
      <w:tr w:rsidR="002B0EDF" w:rsidRPr="00CE5A6F">
        <w:trPr>
          <w:trHeight w:val="144"/>
          <w:tblCellSpacing w:w="20" w:type="nil"/>
        </w:trPr>
        <w:tc>
          <w:tcPr>
            <w:tcW w:w="476" w:type="dxa"/>
            <w:tcMar>
              <w:top w:w="50" w:type="dxa"/>
              <w:left w:w="100" w:type="dxa"/>
            </w:tcMar>
            <w:vAlign w:val="center"/>
          </w:tcPr>
          <w:p w:rsidR="002B0EDF" w:rsidRDefault="00A16D12">
            <w:pPr>
              <w:spacing w:after="0"/>
            </w:pPr>
            <w:r>
              <w:rPr>
                <w:rFonts w:ascii="Times New Roman" w:hAnsi="Times New Roman"/>
                <w:color w:val="000000"/>
                <w:sz w:val="24"/>
              </w:rPr>
              <w:t>3</w:t>
            </w:r>
          </w:p>
        </w:tc>
        <w:tc>
          <w:tcPr>
            <w:tcW w:w="2816" w:type="dxa"/>
            <w:tcMar>
              <w:top w:w="50" w:type="dxa"/>
              <w:left w:w="100" w:type="dxa"/>
            </w:tcMar>
            <w:vAlign w:val="center"/>
          </w:tcPr>
          <w:p w:rsidR="002B0EDF" w:rsidRDefault="00A16D1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B0EDF" w:rsidRDefault="002B0EDF">
            <w:pPr>
              <w:spacing w:after="0"/>
              <w:ind w:left="135"/>
              <w:jc w:val="center"/>
            </w:pPr>
          </w:p>
        </w:tc>
        <w:tc>
          <w:tcPr>
            <w:tcW w:w="1811" w:type="dxa"/>
            <w:tcMar>
              <w:top w:w="50" w:type="dxa"/>
              <w:left w:w="100" w:type="dxa"/>
            </w:tcMar>
            <w:vAlign w:val="center"/>
          </w:tcPr>
          <w:p w:rsidR="002B0EDF" w:rsidRDefault="002B0EDF">
            <w:pPr>
              <w:spacing w:after="0"/>
              <w:ind w:left="135"/>
              <w:jc w:val="center"/>
            </w:pPr>
          </w:p>
        </w:tc>
        <w:tc>
          <w:tcPr>
            <w:tcW w:w="2710"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w:t>
              </w:r>
              <w:r>
                <w:rPr>
                  <w:rFonts w:ascii="Times New Roman" w:hAnsi="Times New Roman"/>
                  <w:color w:val="0000FF"/>
                  <w:u w:val="single"/>
                </w:rPr>
                <w:t>b</w:t>
              </w:r>
              <w:r w:rsidRPr="0080663B">
                <w:rPr>
                  <w:rFonts w:ascii="Times New Roman" w:hAnsi="Times New Roman"/>
                  <w:color w:val="0000FF"/>
                  <w:u w:val="single"/>
                  <w:lang w:val="ru-RU"/>
                </w:rPr>
                <w:t>590</w:t>
              </w:r>
            </w:hyperlink>
          </w:p>
        </w:tc>
      </w:tr>
      <w:tr w:rsidR="002B0EDF" w:rsidRPr="00CE5A6F">
        <w:trPr>
          <w:trHeight w:val="144"/>
          <w:tblCellSpacing w:w="20" w:type="nil"/>
        </w:trPr>
        <w:tc>
          <w:tcPr>
            <w:tcW w:w="476" w:type="dxa"/>
            <w:tcMar>
              <w:top w:w="50" w:type="dxa"/>
              <w:left w:w="100" w:type="dxa"/>
            </w:tcMar>
            <w:vAlign w:val="center"/>
          </w:tcPr>
          <w:p w:rsidR="002B0EDF" w:rsidRDefault="00A16D12">
            <w:pPr>
              <w:spacing w:after="0"/>
            </w:pPr>
            <w:r>
              <w:rPr>
                <w:rFonts w:ascii="Times New Roman" w:hAnsi="Times New Roman"/>
                <w:color w:val="000000"/>
                <w:sz w:val="24"/>
              </w:rPr>
              <w:t>4</w:t>
            </w:r>
          </w:p>
        </w:tc>
        <w:tc>
          <w:tcPr>
            <w:tcW w:w="2816"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0EDF" w:rsidRDefault="002B0EDF">
            <w:pPr>
              <w:spacing w:after="0"/>
              <w:ind w:left="135"/>
              <w:jc w:val="center"/>
            </w:pPr>
          </w:p>
        </w:tc>
        <w:tc>
          <w:tcPr>
            <w:tcW w:w="2710"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w:t>
              </w:r>
              <w:r>
                <w:rPr>
                  <w:rFonts w:ascii="Times New Roman" w:hAnsi="Times New Roman"/>
                  <w:color w:val="0000FF"/>
                  <w:u w:val="single"/>
                </w:rPr>
                <w:t>b</w:t>
              </w:r>
              <w:r w:rsidRPr="0080663B">
                <w:rPr>
                  <w:rFonts w:ascii="Times New Roman" w:hAnsi="Times New Roman"/>
                  <w:color w:val="0000FF"/>
                  <w:u w:val="single"/>
                  <w:lang w:val="ru-RU"/>
                </w:rPr>
                <w:t>590</w:t>
              </w:r>
            </w:hyperlink>
          </w:p>
        </w:tc>
      </w:tr>
      <w:tr w:rsidR="002B0EDF" w:rsidRPr="00CE5A6F">
        <w:trPr>
          <w:trHeight w:val="144"/>
          <w:tblCellSpacing w:w="20" w:type="nil"/>
        </w:trPr>
        <w:tc>
          <w:tcPr>
            <w:tcW w:w="476" w:type="dxa"/>
            <w:tcMar>
              <w:top w:w="50" w:type="dxa"/>
              <w:left w:w="100" w:type="dxa"/>
            </w:tcMar>
            <w:vAlign w:val="center"/>
          </w:tcPr>
          <w:p w:rsidR="002B0EDF" w:rsidRDefault="00A16D12">
            <w:pPr>
              <w:spacing w:after="0"/>
            </w:pPr>
            <w:r>
              <w:rPr>
                <w:rFonts w:ascii="Times New Roman" w:hAnsi="Times New Roman"/>
                <w:color w:val="000000"/>
                <w:sz w:val="24"/>
              </w:rPr>
              <w:t>5</w:t>
            </w:r>
          </w:p>
        </w:tc>
        <w:tc>
          <w:tcPr>
            <w:tcW w:w="2816"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B0EDF" w:rsidRDefault="002B0EDF">
            <w:pPr>
              <w:spacing w:after="0"/>
              <w:ind w:left="135"/>
              <w:jc w:val="center"/>
            </w:pPr>
          </w:p>
        </w:tc>
        <w:tc>
          <w:tcPr>
            <w:tcW w:w="2710" w:type="dxa"/>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663B">
                <w:rPr>
                  <w:rFonts w:ascii="Times New Roman" w:hAnsi="Times New Roman"/>
                  <w:color w:val="0000FF"/>
                  <w:u w:val="single"/>
                  <w:lang w:val="ru-RU"/>
                </w:rPr>
                <w:t>://</w:t>
              </w:r>
              <w:r>
                <w:rPr>
                  <w:rFonts w:ascii="Times New Roman" w:hAnsi="Times New Roman"/>
                  <w:color w:val="0000FF"/>
                  <w:u w:val="single"/>
                </w:rPr>
                <w:t>m</w:t>
              </w:r>
              <w:r w:rsidRPr="0080663B">
                <w:rPr>
                  <w:rFonts w:ascii="Times New Roman" w:hAnsi="Times New Roman"/>
                  <w:color w:val="0000FF"/>
                  <w:u w:val="single"/>
                  <w:lang w:val="ru-RU"/>
                </w:rPr>
                <w:t>.</w:t>
              </w:r>
              <w:r>
                <w:rPr>
                  <w:rFonts w:ascii="Times New Roman" w:hAnsi="Times New Roman"/>
                  <w:color w:val="0000FF"/>
                  <w:u w:val="single"/>
                </w:rPr>
                <w:t>edsoo</w:t>
              </w:r>
              <w:r w:rsidRPr="0080663B">
                <w:rPr>
                  <w:rFonts w:ascii="Times New Roman" w:hAnsi="Times New Roman"/>
                  <w:color w:val="0000FF"/>
                  <w:u w:val="single"/>
                  <w:lang w:val="ru-RU"/>
                </w:rPr>
                <w:t>.</w:t>
              </w:r>
              <w:r>
                <w:rPr>
                  <w:rFonts w:ascii="Times New Roman" w:hAnsi="Times New Roman"/>
                  <w:color w:val="0000FF"/>
                  <w:u w:val="single"/>
                </w:rPr>
                <w:t>ru</w:t>
              </w:r>
              <w:r w:rsidRPr="0080663B">
                <w:rPr>
                  <w:rFonts w:ascii="Times New Roman" w:hAnsi="Times New Roman"/>
                  <w:color w:val="0000FF"/>
                  <w:u w:val="single"/>
                  <w:lang w:val="ru-RU"/>
                </w:rPr>
                <w:t>/7</w:t>
              </w:r>
              <w:r>
                <w:rPr>
                  <w:rFonts w:ascii="Times New Roman" w:hAnsi="Times New Roman"/>
                  <w:color w:val="0000FF"/>
                  <w:u w:val="single"/>
                </w:rPr>
                <w:t>f</w:t>
              </w:r>
              <w:r w:rsidRPr="0080663B">
                <w:rPr>
                  <w:rFonts w:ascii="Times New Roman" w:hAnsi="Times New Roman"/>
                  <w:color w:val="0000FF"/>
                  <w:u w:val="single"/>
                  <w:lang w:val="ru-RU"/>
                </w:rPr>
                <w:t>41</w:t>
              </w:r>
              <w:r>
                <w:rPr>
                  <w:rFonts w:ascii="Times New Roman" w:hAnsi="Times New Roman"/>
                  <w:color w:val="0000FF"/>
                  <w:u w:val="single"/>
                </w:rPr>
                <w:t>b</w:t>
              </w:r>
              <w:r w:rsidRPr="0080663B">
                <w:rPr>
                  <w:rFonts w:ascii="Times New Roman" w:hAnsi="Times New Roman"/>
                  <w:color w:val="0000FF"/>
                  <w:u w:val="single"/>
                  <w:lang w:val="ru-RU"/>
                </w:rPr>
                <w:t>590</w:t>
              </w:r>
            </w:hyperlink>
          </w:p>
        </w:tc>
      </w:tr>
      <w:tr w:rsidR="002B0EDF">
        <w:trPr>
          <w:trHeight w:val="144"/>
          <w:tblCellSpacing w:w="20" w:type="nil"/>
        </w:trPr>
        <w:tc>
          <w:tcPr>
            <w:tcW w:w="0" w:type="auto"/>
            <w:gridSpan w:val="2"/>
            <w:tcMar>
              <w:top w:w="50" w:type="dxa"/>
              <w:left w:w="100" w:type="dxa"/>
            </w:tcMar>
            <w:vAlign w:val="center"/>
          </w:tcPr>
          <w:p w:rsidR="002B0EDF" w:rsidRPr="0080663B" w:rsidRDefault="00A16D12">
            <w:pPr>
              <w:spacing w:after="0"/>
              <w:ind w:left="135"/>
              <w:rPr>
                <w:lang w:val="ru-RU"/>
              </w:rPr>
            </w:pPr>
            <w:r w:rsidRPr="0080663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B0EDF" w:rsidRDefault="00A16D12">
            <w:pPr>
              <w:spacing w:after="0"/>
              <w:ind w:left="135"/>
              <w:jc w:val="center"/>
            </w:pPr>
            <w:r w:rsidRPr="008066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B0EDF" w:rsidRDefault="00A16D12">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2B0EDF" w:rsidRDefault="002B0EDF"/>
        </w:tc>
      </w:tr>
    </w:tbl>
    <w:p w:rsidR="002B0EDF" w:rsidRDefault="002B0EDF">
      <w:pPr>
        <w:sectPr w:rsidR="002B0EDF">
          <w:pgSz w:w="16383" w:h="11906" w:orient="landscape"/>
          <w:pgMar w:top="1134" w:right="850" w:bottom="1134" w:left="1701" w:header="720" w:footer="720" w:gutter="0"/>
          <w:cols w:space="720"/>
        </w:sectPr>
      </w:pPr>
      <w:bookmarkStart w:id="9" w:name="_GoBack"/>
      <w:bookmarkEnd w:id="9"/>
    </w:p>
    <w:p w:rsidR="00CE5A6F" w:rsidRDefault="00CE5A6F" w:rsidP="00CE5A6F">
      <w:pPr>
        <w:tabs>
          <w:tab w:val="left" w:pos="4140"/>
        </w:tabs>
      </w:pPr>
    </w:p>
    <w:p w:rsidR="002B0EDF" w:rsidRPr="00CE5A6F" w:rsidRDefault="00CE5A6F" w:rsidP="00CE5A6F">
      <w:pPr>
        <w:tabs>
          <w:tab w:val="left" w:pos="4140"/>
        </w:tabs>
        <w:sectPr w:rsidR="002B0EDF" w:rsidRPr="00CE5A6F">
          <w:pgSz w:w="16383" w:h="11906" w:orient="landscape"/>
          <w:pgMar w:top="1134" w:right="850" w:bottom="1134" w:left="1701" w:header="720" w:footer="720" w:gutter="0"/>
          <w:cols w:space="720"/>
        </w:sectPr>
      </w:pPr>
      <w:r>
        <w:tab/>
      </w:r>
    </w:p>
    <w:p w:rsidR="002B0EDF" w:rsidRPr="00CE5A6F" w:rsidRDefault="00A16D12">
      <w:pPr>
        <w:spacing w:after="0"/>
        <w:ind w:left="120"/>
        <w:rPr>
          <w:lang w:val="ru-RU"/>
        </w:rPr>
      </w:pPr>
      <w:bookmarkStart w:id="10" w:name="block-37888100"/>
      <w:bookmarkEnd w:id="8"/>
      <w:r w:rsidRPr="00CE5A6F">
        <w:rPr>
          <w:rFonts w:ascii="Times New Roman" w:hAnsi="Times New Roman"/>
          <w:b/>
          <w:color w:val="000000"/>
          <w:sz w:val="28"/>
          <w:lang w:val="ru-RU"/>
        </w:rPr>
        <w:lastRenderedPageBreak/>
        <w:t>УЧЕБНО-МЕТОДИЧЕСКОЕ ОБЕСПЕЧЕНИЕ ОБРАЗОВАТЕЛЬНОГО ПРОЦЕССА</w:t>
      </w:r>
    </w:p>
    <w:p w:rsidR="002B0EDF" w:rsidRDefault="00A16D12">
      <w:pPr>
        <w:spacing w:after="0" w:line="480" w:lineRule="auto"/>
        <w:ind w:left="120"/>
      </w:pPr>
      <w:r>
        <w:rPr>
          <w:rFonts w:ascii="Times New Roman" w:hAnsi="Times New Roman"/>
          <w:b/>
          <w:color w:val="000000"/>
          <w:sz w:val="28"/>
        </w:rPr>
        <w:t>ОБЯЗАТЕЛЬНЫЕ УЧЕБНЫЕ МАТЕРИАЛЫ ДЛЯ УЧЕНИКА</w:t>
      </w:r>
    </w:p>
    <w:p w:rsidR="002B0EDF" w:rsidRDefault="002B0EDF">
      <w:pPr>
        <w:spacing w:after="0" w:line="480" w:lineRule="auto"/>
        <w:ind w:left="120"/>
      </w:pPr>
    </w:p>
    <w:p w:rsidR="002B0EDF" w:rsidRDefault="002B0EDF">
      <w:pPr>
        <w:spacing w:after="0" w:line="480" w:lineRule="auto"/>
        <w:ind w:left="120"/>
      </w:pPr>
    </w:p>
    <w:p w:rsidR="002B0EDF" w:rsidRDefault="002B0EDF">
      <w:pPr>
        <w:spacing w:after="0"/>
        <w:ind w:left="120"/>
      </w:pPr>
    </w:p>
    <w:p w:rsidR="002B0EDF" w:rsidRDefault="00A16D12">
      <w:pPr>
        <w:spacing w:after="0" w:line="480" w:lineRule="auto"/>
        <w:ind w:left="120"/>
      </w:pPr>
      <w:r>
        <w:rPr>
          <w:rFonts w:ascii="Times New Roman" w:hAnsi="Times New Roman"/>
          <w:b/>
          <w:color w:val="000000"/>
          <w:sz w:val="28"/>
        </w:rPr>
        <w:t>МЕТОДИЧЕСКИЕ МАТЕРИАЛЫ ДЛЯ УЧИТЕЛЯ</w:t>
      </w:r>
    </w:p>
    <w:p w:rsidR="002B0EDF" w:rsidRPr="0080663B" w:rsidRDefault="00A16D12">
      <w:pPr>
        <w:spacing w:after="0" w:line="480" w:lineRule="auto"/>
        <w:ind w:left="120"/>
        <w:jc w:val="both"/>
        <w:rPr>
          <w:lang w:val="ru-RU"/>
        </w:rPr>
      </w:pPr>
      <w:r w:rsidRPr="0080663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0663B">
        <w:rPr>
          <w:rFonts w:ascii="Times New Roman" w:hAnsi="Times New Roman"/>
          <w:color w:val="000000"/>
          <w:sz w:val="28"/>
          <w:lang w:val="ru-RU"/>
        </w:rPr>
        <w:t>://</w:t>
      </w:r>
      <w:r>
        <w:rPr>
          <w:rFonts w:ascii="Times New Roman" w:hAnsi="Times New Roman"/>
          <w:color w:val="000000"/>
          <w:sz w:val="28"/>
        </w:rPr>
        <w:t>uchitel</w:t>
      </w:r>
      <w:r w:rsidRPr="0080663B">
        <w:rPr>
          <w:rFonts w:ascii="Times New Roman" w:hAnsi="Times New Roman"/>
          <w:color w:val="000000"/>
          <w:sz w:val="28"/>
          <w:lang w:val="ru-RU"/>
        </w:rPr>
        <w:t>.</w:t>
      </w:r>
      <w:r>
        <w:rPr>
          <w:rFonts w:ascii="Times New Roman" w:hAnsi="Times New Roman"/>
          <w:color w:val="000000"/>
          <w:sz w:val="28"/>
        </w:rPr>
        <w:t>club</w:t>
      </w:r>
      <w:r w:rsidRPr="0080663B">
        <w:rPr>
          <w:rFonts w:ascii="Times New Roman" w:hAnsi="Times New Roman"/>
          <w:color w:val="000000"/>
          <w:sz w:val="28"/>
          <w:lang w:val="ru-RU"/>
        </w:rPr>
        <w:t>/</w:t>
      </w:r>
      <w:r>
        <w:rPr>
          <w:rFonts w:ascii="Times New Roman" w:hAnsi="Times New Roman"/>
          <w:color w:val="000000"/>
          <w:sz w:val="28"/>
        </w:rPr>
        <w:t>fgos</w:t>
      </w:r>
      <w:r w:rsidRPr="0080663B">
        <w:rPr>
          <w:rFonts w:ascii="Times New Roman" w:hAnsi="Times New Roman"/>
          <w:color w:val="000000"/>
          <w:sz w:val="28"/>
          <w:lang w:val="ru-RU"/>
        </w:rPr>
        <w:t>/</w:t>
      </w:r>
      <w:r>
        <w:rPr>
          <w:rFonts w:ascii="Times New Roman" w:hAnsi="Times New Roman"/>
          <w:color w:val="000000"/>
          <w:sz w:val="28"/>
        </w:rPr>
        <w:t>fgos</w:t>
      </w:r>
      <w:r w:rsidRPr="0080663B">
        <w:rPr>
          <w:rFonts w:ascii="Times New Roman" w:hAnsi="Times New Roman"/>
          <w:color w:val="000000"/>
          <w:sz w:val="28"/>
          <w:lang w:val="ru-RU"/>
        </w:rPr>
        <w:t>-</w:t>
      </w:r>
      <w:r>
        <w:rPr>
          <w:rFonts w:ascii="Times New Roman" w:hAnsi="Times New Roman"/>
          <w:color w:val="000000"/>
          <w:sz w:val="28"/>
        </w:rPr>
        <w:t>obzh</w:t>
      </w:r>
      <w:r w:rsidRPr="0080663B">
        <w:rPr>
          <w:rFonts w:ascii="Times New Roman" w:hAnsi="Times New Roman"/>
          <w:color w:val="000000"/>
          <w:sz w:val="28"/>
          <w:lang w:val="ru-RU"/>
        </w:rPr>
        <w:t xml:space="preserve">. </w:t>
      </w:r>
    </w:p>
    <w:p w:rsidR="002B0EDF" w:rsidRPr="0080663B" w:rsidRDefault="002B0EDF">
      <w:pPr>
        <w:spacing w:after="0"/>
        <w:ind w:left="120"/>
        <w:rPr>
          <w:lang w:val="ru-RU"/>
        </w:rPr>
      </w:pPr>
    </w:p>
    <w:p w:rsidR="002B0EDF" w:rsidRPr="0080663B" w:rsidRDefault="00A16D12">
      <w:pPr>
        <w:spacing w:after="0" w:line="480" w:lineRule="auto"/>
        <w:ind w:left="120"/>
        <w:rPr>
          <w:lang w:val="ru-RU"/>
        </w:rPr>
      </w:pPr>
      <w:r w:rsidRPr="0080663B">
        <w:rPr>
          <w:rFonts w:ascii="Times New Roman" w:hAnsi="Times New Roman"/>
          <w:b/>
          <w:color w:val="000000"/>
          <w:sz w:val="28"/>
          <w:lang w:val="ru-RU"/>
        </w:rPr>
        <w:t>ЦИФРОВЫЕ ОБРАЗОВАТЕЛЬНЫЕ РЕСУРСЫ И РЕСУРСЫ СЕТИ ИНТЕРНЕТ</w:t>
      </w:r>
    </w:p>
    <w:p w:rsidR="002B0EDF" w:rsidRPr="0080663B" w:rsidRDefault="002B0EDF">
      <w:pPr>
        <w:spacing w:after="0" w:line="480" w:lineRule="auto"/>
        <w:ind w:left="120"/>
        <w:rPr>
          <w:lang w:val="ru-RU"/>
        </w:rPr>
      </w:pPr>
    </w:p>
    <w:p w:rsidR="002B0EDF" w:rsidRPr="0080663B" w:rsidRDefault="002B0EDF">
      <w:pPr>
        <w:rPr>
          <w:lang w:val="ru-RU"/>
        </w:rPr>
        <w:sectPr w:rsidR="002B0EDF" w:rsidRPr="0080663B">
          <w:pgSz w:w="11906" w:h="16383"/>
          <w:pgMar w:top="1134" w:right="850" w:bottom="1134" w:left="1701" w:header="720" w:footer="720" w:gutter="0"/>
          <w:cols w:space="720"/>
        </w:sectPr>
      </w:pPr>
    </w:p>
    <w:bookmarkEnd w:id="10"/>
    <w:p w:rsidR="00A16D12" w:rsidRPr="0080663B" w:rsidRDefault="00A16D12">
      <w:pPr>
        <w:rPr>
          <w:lang w:val="ru-RU"/>
        </w:rPr>
      </w:pPr>
    </w:p>
    <w:sectPr w:rsidR="00A16D12" w:rsidRPr="008066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C1213"/>
    <w:multiLevelType w:val="multilevel"/>
    <w:tmpl w:val="07A83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DF"/>
    <w:rsid w:val="002B0EDF"/>
    <w:rsid w:val="0080663B"/>
    <w:rsid w:val="00A16D12"/>
    <w:rsid w:val="00CE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8D728-4F84-48D1-BBBB-895CF7A6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9441</Words>
  <Characters>53815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2024-09-01T18:53:00Z</dcterms:created>
  <dcterms:modified xsi:type="dcterms:W3CDTF">2024-09-01T18:58:00Z</dcterms:modified>
</cp:coreProperties>
</file>