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C8" w:rsidRDefault="00945DC8" w:rsidP="00945DC8">
      <w:bookmarkStart w:id="0" w:name="block-17034321"/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FF0000"/>
          <w:sz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Деяновская ОШ</w:t>
      </w:r>
      <w:r>
        <w:rPr>
          <w:rFonts w:ascii="Times New Roman" w:eastAsia="Calibri" w:hAnsi="Times New Roman" w:cs="Times New Roman"/>
          <w:color w:val="FF0000"/>
          <w:sz w:val="32"/>
          <w:lang w:val="ru-RU"/>
        </w:rPr>
        <w:t xml:space="preserve">           </w:t>
      </w: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FF0000"/>
          <w:sz w:val="32"/>
          <w:lang w:val="ru-RU"/>
        </w:rPr>
      </w:pP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Приложение к ООП ООО,</w:t>
      </w:r>
    </w:p>
    <w:p w:rsidR="00945DC8" w:rsidRDefault="00945DC8" w:rsidP="00945DC8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утвержденной приказом</w:t>
      </w:r>
    </w:p>
    <w:p w:rsidR="00945DC8" w:rsidRDefault="00945DC8" w:rsidP="00945DC8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МОУ Деяновская ОШ</w:t>
      </w:r>
    </w:p>
    <w:p w:rsidR="00945DC8" w:rsidRDefault="00945DC8" w:rsidP="00945DC8">
      <w:pPr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от 31.08.202</w:t>
      </w:r>
      <w:r w:rsidR="00D62586">
        <w:rPr>
          <w:rFonts w:ascii="Times New Roman" w:eastAsia="Calibri" w:hAnsi="Times New Roman" w:cs="Times New Roman"/>
          <w:sz w:val="24"/>
          <w:lang w:val="ru-RU"/>
        </w:rPr>
        <w:t>4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№ </w:t>
      </w:r>
      <w:r w:rsidR="00D62586">
        <w:rPr>
          <w:rFonts w:ascii="Times New Roman" w:eastAsia="Calibri" w:hAnsi="Times New Roman" w:cs="Times New Roman"/>
          <w:sz w:val="24"/>
          <w:lang w:val="ru-RU"/>
        </w:rPr>
        <w:t>75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о.д.</w:t>
      </w:r>
    </w:p>
    <w:p w:rsidR="00945DC8" w:rsidRDefault="00945DC8" w:rsidP="00945DC8">
      <w:pPr>
        <w:ind w:left="120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ind w:left="120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ind w:left="120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2291115)</w:t>
      </w:r>
    </w:p>
    <w:p w:rsidR="00945DC8" w:rsidRDefault="00945DC8" w:rsidP="00945DC8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45DC8" w:rsidRDefault="00945DC8" w:rsidP="00945DC8">
      <w:pPr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7-9 классов </w:t>
      </w:r>
    </w:p>
    <w:p w:rsidR="00945DC8" w:rsidRDefault="00945DC8" w:rsidP="00945DC8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45DC8" w:rsidRDefault="00945DC8" w:rsidP="00945DC8">
      <w:pPr>
        <w:rPr>
          <w:rFonts w:ascii="Times New Roman" w:eastAsia="Calibri" w:hAnsi="Times New Roman" w:cs="Times New Roman"/>
          <w:lang w:val="ru-RU"/>
        </w:rPr>
      </w:pPr>
    </w:p>
    <w:p w:rsidR="00945DC8" w:rsidRDefault="00945DC8" w:rsidP="00D62586">
      <w:pPr>
        <w:ind w:left="120"/>
        <w:jc w:val="center"/>
        <w:rPr>
          <w:rFonts w:ascii="Times New Roman" w:eastAsia="Calibri" w:hAnsi="Times New Roman" w:cs="Times New Roman"/>
          <w:lang w:val="ru-RU"/>
        </w:rPr>
        <w:sectPr w:rsidR="00945DC8">
          <w:pgSz w:w="11906" w:h="16383"/>
          <w:pgMar w:top="1134" w:right="850" w:bottom="1134" w:left="1701" w:header="720" w:footer="720" w:gutter="0"/>
          <w:cols w:space="720"/>
        </w:sectPr>
      </w:pPr>
      <w:bookmarkStart w:id="1" w:name="758c7860-019e-4f63-872b-044256b5f058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Деяново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7bcf231d-60ce-4601-b24b-153af6cd5e58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Start w:id="3" w:name="block-10029424"/>
      <w:bookmarkEnd w:id="2"/>
      <w:bookmarkEnd w:id="3"/>
      <w:r w:rsidR="00D625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bookmarkStart w:id="4" w:name="_GoBack"/>
      <w:bookmarkEnd w:id="4"/>
    </w:p>
    <w:p w:rsidR="00DF68BF" w:rsidRPr="002F7BDA" w:rsidRDefault="00DF68BF">
      <w:pPr>
        <w:spacing w:after="0"/>
        <w:ind w:left="120"/>
        <w:jc w:val="center"/>
        <w:rPr>
          <w:lang w:val="ru-RU"/>
        </w:rPr>
      </w:pPr>
    </w:p>
    <w:p w:rsidR="00DF68BF" w:rsidRPr="002F7BDA" w:rsidRDefault="00840CA5">
      <w:pPr>
        <w:spacing w:after="0"/>
        <w:ind w:left="120"/>
        <w:jc w:val="center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​</w:t>
      </w:r>
      <w:r w:rsidRPr="002F7B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F7BDA">
        <w:rPr>
          <w:rFonts w:ascii="Times New Roman" w:hAnsi="Times New Roman"/>
          <w:color w:val="000000"/>
          <w:sz w:val="28"/>
          <w:lang w:val="ru-RU"/>
        </w:rPr>
        <w:t>​</w:t>
      </w:r>
    </w:p>
    <w:p w:rsidR="00DF68BF" w:rsidRPr="002F7BDA" w:rsidRDefault="00DF68BF">
      <w:pPr>
        <w:spacing w:after="0"/>
        <w:ind w:left="120"/>
        <w:rPr>
          <w:lang w:val="ru-RU"/>
        </w:rPr>
      </w:pPr>
    </w:p>
    <w:p w:rsidR="00DF68BF" w:rsidRPr="002F7BDA" w:rsidRDefault="00DF68BF">
      <w:pPr>
        <w:rPr>
          <w:lang w:val="ru-RU"/>
        </w:rPr>
        <w:sectPr w:rsidR="00DF68BF" w:rsidRPr="002F7BDA">
          <w:pgSz w:w="11906" w:h="16383"/>
          <w:pgMar w:top="1134" w:right="850" w:bottom="1134" w:left="1701" w:header="720" w:footer="720" w:gutter="0"/>
          <w:cols w:space="720"/>
        </w:sect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bookmarkStart w:id="5" w:name="block-17034322"/>
      <w:bookmarkEnd w:id="0"/>
      <w:r w:rsidRPr="002F7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2F7BD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F7B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​</w:t>
      </w:r>
    </w:p>
    <w:p w:rsidR="00DF68BF" w:rsidRPr="002F7BDA" w:rsidRDefault="00DF68BF">
      <w:pPr>
        <w:rPr>
          <w:lang w:val="ru-RU"/>
        </w:rPr>
        <w:sectPr w:rsidR="00DF68BF" w:rsidRPr="002F7BDA">
          <w:pgSz w:w="11906" w:h="16383"/>
          <w:pgMar w:top="1134" w:right="850" w:bottom="1134" w:left="1701" w:header="720" w:footer="720" w:gutter="0"/>
          <w:cols w:space="720"/>
        </w:sect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bookmarkStart w:id="7" w:name="block-17034323"/>
      <w:bookmarkEnd w:id="5"/>
      <w:r w:rsidRPr="002F7B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45DC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F7BD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F7BD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F7BD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F7BD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945DC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945DC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2F7BD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F68BF" w:rsidRPr="002F7BDA" w:rsidRDefault="00DF68BF">
      <w:pPr>
        <w:rPr>
          <w:lang w:val="ru-RU"/>
        </w:rPr>
        <w:sectPr w:rsidR="00DF68BF" w:rsidRPr="002F7BDA">
          <w:pgSz w:w="11906" w:h="16383"/>
          <w:pgMar w:top="1134" w:right="850" w:bottom="1134" w:left="1701" w:header="720" w:footer="720" w:gutter="0"/>
          <w:cols w:space="720"/>
        </w:sect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bookmarkStart w:id="8" w:name="block-17034324"/>
      <w:bookmarkEnd w:id="7"/>
      <w:r w:rsidRPr="002F7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7B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7B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F68BF" w:rsidRPr="002F7BDA" w:rsidRDefault="00DF68BF">
      <w:pPr>
        <w:spacing w:after="0" w:line="264" w:lineRule="auto"/>
        <w:ind w:left="120"/>
        <w:jc w:val="both"/>
        <w:rPr>
          <w:lang w:val="ru-RU"/>
        </w:rPr>
      </w:pPr>
    </w:p>
    <w:p w:rsidR="00DF68BF" w:rsidRPr="002F7BDA" w:rsidRDefault="00840CA5">
      <w:pPr>
        <w:spacing w:after="0" w:line="264" w:lineRule="auto"/>
        <w:ind w:left="12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7B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F7BD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7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7B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F68BF" w:rsidRPr="002F7BDA" w:rsidRDefault="00840CA5">
      <w:pPr>
        <w:spacing w:after="0" w:line="264" w:lineRule="auto"/>
        <w:ind w:firstLine="600"/>
        <w:jc w:val="both"/>
        <w:rPr>
          <w:lang w:val="ru-RU"/>
        </w:rPr>
      </w:pPr>
      <w:r w:rsidRPr="002F7BD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F68BF" w:rsidRPr="002F7BDA" w:rsidRDefault="00DF68BF">
      <w:pPr>
        <w:rPr>
          <w:lang w:val="ru-RU"/>
        </w:rPr>
        <w:sectPr w:rsidR="00DF68BF" w:rsidRPr="002F7BDA">
          <w:pgSz w:w="11906" w:h="16383"/>
          <w:pgMar w:top="1134" w:right="850" w:bottom="1134" w:left="1701" w:header="720" w:footer="720" w:gutter="0"/>
          <w:cols w:space="720"/>
        </w:sectPr>
      </w:pPr>
    </w:p>
    <w:p w:rsidR="00DF68BF" w:rsidRDefault="00840CA5">
      <w:pPr>
        <w:spacing w:after="0"/>
        <w:ind w:left="120"/>
      </w:pPr>
      <w:bookmarkStart w:id="9" w:name="block-17034326"/>
      <w:bookmarkEnd w:id="8"/>
      <w:r w:rsidRPr="002F7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8BF" w:rsidRDefault="00840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68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DF6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41646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</w:pP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840C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5C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</w:tbl>
    <w:p w:rsidR="00DF68BF" w:rsidRDefault="00DF68BF">
      <w:pPr>
        <w:sectPr w:rsidR="00DF6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8BF" w:rsidRDefault="00840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F68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418516"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418516"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418516"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418516"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418516"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</w:pP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68BF" w:rsidRDefault="00354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840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</w:tbl>
    <w:p w:rsidR="00DF68BF" w:rsidRDefault="00DF68BF">
      <w:pPr>
        <w:sectPr w:rsidR="00DF6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8BF" w:rsidRDefault="00840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68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8BF" w:rsidRDefault="00DF6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354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45CE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 w:rsidRPr="00D625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B27A65" w:rsidRPr="00B27A6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B27A6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B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27A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Default="00DF68BF">
            <w:pPr>
              <w:spacing w:after="0"/>
              <w:ind w:left="135"/>
            </w:pPr>
          </w:p>
        </w:tc>
      </w:tr>
      <w:tr w:rsidR="00DF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8BF" w:rsidRPr="002F7BDA" w:rsidRDefault="00840CA5">
            <w:pPr>
              <w:spacing w:after="0"/>
              <w:ind w:left="135"/>
              <w:rPr>
                <w:lang w:val="ru-RU"/>
              </w:rPr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 w:rsidRPr="002F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68BF" w:rsidRDefault="0084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68BF" w:rsidRPr="003545CE" w:rsidRDefault="00840C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45C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68BF" w:rsidRDefault="00DF68BF"/>
        </w:tc>
      </w:tr>
    </w:tbl>
    <w:p w:rsidR="00DF68BF" w:rsidRPr="002F7BDA" w:rsidRDefault="00DF68BF">
      <w:pPr>
        <w:rPr>
          <w:lang w:val="ru-RU"/>
        </w:rPr>
        <w:sectPr w:rsidR="00DF68BF" w:rsidRPr="002F7BD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840CA5" w:rsidRDefault="00840CA5"/>
    <w:sectPr w:rsidR="00840CA5" w:rsidSect="00DF68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8BF"/>
    <w:rsid w:val="002F7BDA"/>
    <w:rsid w:val="003545CE"/>
    <w:rsid w:val="00364A45"/>
    <w:rsid w:val="00840CA5"/>
    <w:rsid w:val="00945DC8"/>
    <w:rsid w:val="00B27A65"/>
    <w:rsid w:val="00D37CEA"/>
    <w:rsid w:val="00D62586"/>
    <w:rsid w:val="00D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47642-E27E-40F0-BA0D-C5836D9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DF68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6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6109</Words>
  <Characters>34823</Characters>
  <Application>Microsoft Office Word</Application>
  <DocSecurity>0</DocSecurity>
  <Lines>290</Lines>
  <Paragraphs>81</Paragraphs>
  <ScaleCrop>false</ScaleCrop>
  <Company/>
  <LinksUpToDate>false</LinksUpToDate>
  <CharactersWithSpaces>40851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2023-09-06T15:07:00Z</dcterms:created>
  <dcterms:modified xsi:type="dcterms:W3CDTF">2024-09-02T16:43:00Z</dcterms:modified>
</cp:coreProperties>
</file>