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15" w:rsidRPr="00487F42" w:rsidRDefault="00487F42">
      <w:pPr>
        <w:spacing w:after="0" w:line="408" w:lineRule="auto"/>
        <w:ind w:left="120"/>
        <w:jc w:val="center"/>
        <w:rPr>
          <w:lang w:val="ru-RU"/>
        </w:rPr>
      </w:pPr>
      <w:bookmarkStart w:id="0" w:name="block-7441637"/>
      <w:r w:rsidRPr="00487F42">
        <w:rPr>
          <w:rFonts w:ascii="Times New Roman" w:hAnsi="Times New Roman"/>
          <w:b/>
          <w:color w:val="000000"/>
          <w:sz w:val="28"/>
          <w:lang w:val="ru-RU"/>
        </w:rPr>
        <w:t>МИНИСТЕРСТВО ПРОСВЕЩЕНИЯ РОССИЙСКОЙ ФЕДЕРАЦИИ</w:t>
      </w:r>
    </w:p>
    <w:p w:rsidR="004C0315" w:rsidRPr="00487F42" w:rsidRDefault="00F34CF8">
      <w:pPr>
        <w:spacing w:after="0" w:line="408" w:lineRule="auto"/>
        <w:ind w:left="120"/>
        <w:jc w:val="center"/>
        <w:rPr>
          <w:lang w:val="ru-RU"/>
        </w:rPr>
      </w:pPr>
      <w:bookmarkStart w:id="1" w:name="7d574f4c-8143-48c3-8ad3-2fcc5bdbaf43"/>
      <w:bookmarkEnd w:id="1"/>
      <w:r>
        <w:rPr>
          <w:rFonts w:ascii="Times New Roman" w:hAnsi="Times New Roman"/>
          <w:b/>
          <w:color w:val="000000"/>
          <w:sz w:val="28"/>
          <w:lang w:val="ru-RU"/>
        </w:rPr>
        <w:t xml:space="preserve"> </w:t>
      </w:r>
      <w:r w:rsidR="00487F42" w:rsidRPr="00487F42">
        <w:rPr>
          <w:rFonts w:ascii="Times New Roman" w:hAnsi="Times New Roman"/>
          <w:b/>
          <w:color w:val="000000"/>
          <w:sz w:val="28"/>
          <w:lang w:val="ru-RU"/>
        </w:rPr>
        <w:t>‌</w:t>
      </w:r>
      <w:r w:rsidR="00487F42" w:rsidRPr="00487F42">
        <w:rPr>
          <w:rFonts w:ascii="Times New Roman" w:hAnsi="Times New Roman"/>
          <w:color w:val="000000"/>
          <w:sz w:val="28"/>
          <w:lang w:val="ru-RU"/>
        </w:rPr>
        <w:t>​</w:t>
      </w:r>
    </w:p>
    <w:p w:rsidR="004C0315" w:rsidRPr="00EC58AC" w:rsidRDefault="00487F42">
      <w:pPr>
        <w:spacing w:after="0" w:line="408" w:lineRule="auto"/>
        <w:ind w:left="120"/>
        <w:jc w:val="center"/>
        <w:rPr>
          <w:lang w:val="ru-RU"/>
        </w:rPr>
      </w:pPr>
      <w:r w:rsidRPr="00EC58AC">
        <w:rPr>
          <w:rFonts w:ascii="Times New Roman" w:hAnsi="Times New Roman"/>
          <w:b/>
          <w:color w:val="000000"/>
          <w:sz w:val="28"/>
          <w:lang w:val="ru-RU"/>
        </w:rPr>
        <w:t>МОУ Деяновская ОШ</w:t>
      </w:r>
    </w:p>
    <w:p w:rsidR="004C0315" w:rsidRPr="00EC58AC" w:rsidRDefault="004C0315">
      <w:pPr>
        <w:spacing w:after="0"/>
        <w:ind w:left="120"/>
        <w:rPr>
          <w:lang w:val="ru-RU"/>
        </w:rPr>
      </w:pPr>
    </w:p>
    <w:p w:rsidR="004C0315" w:rsidRPr="00EC58AC" w:rsidRDefault="004C0315">
      <w:pPr>
        <w:spacing w:after="0"/>
        <w:ind w:left="120"/>
        <w:rPr>
          <w:lang w:val="ru-RU"/>
        </w:rPr>
      </w:pPr>
    </w:p>
    <w:p w:rsidR="00F34CF8" w:rsidRPr="00EC58AC" w:rsidRDefault="00F34CF8">
      <w:pPr>
        <w:spacing w:after="0"/>
        <w:ind w:left="120"/>
        <w:rPr>
          <w:lang w:val="ru-RU"/>
        </w:rPr>
      </w:pPr>
    </w:p>
    <w:p w:rsidR="00F34CF8" w:rsidRPr="00EC58AC" w:rsidRDefault="00F34CF8">
      <w:pPr>
        <w:spacing w:after="0"/>
        <w:ind w:left="120"/>
        <w:rPr>
          <w:lang w:val="ru-RU"/>
        </w:rPr>
      </w:pPr>
    </w:p>
    <w:p w:rsidR="00F34CF8" w:rsidRPr="00EC58AC" w:rsidRDefault="00F34CF8">
      <w:pPr>
        <w:spacing w:after="0"/>
        <w:ind w:left="120"/>
        <w:rPr>
          <w:lang w:val="ru-RU"/>
        </w:rPr>
      </w:pPr>
    </w:p>
    <w:p w:rsidR="004C0315" w:rsidRPr="00EC58AC" w:rsidRDefault="004C0315">
      <w:pPr>
        <w:spacing w:after="0"/>
        <w:ind w:left="120"/>
        <w:rPr>
          <w:lang w:val="ru-RU"/>
        </w:rPr>
      </w:pPr>
    </w:p>
    <w:p w:rsidR="00F34CF8" w:rsidRDefault="00F34CF8" w:rsidP="00F34CF8">
      <w:pPr>
        <w:spacing w:after="0"/>
        <w:ind w:left="120"/>
        <w:jc w:val="right"/>
        <w:rPr>
          <w:rFonts w:ascii="Times New Roman" w:hAnsi="Times New Roman" w:cs="Times New Roman"/>
          <w:sz w:val="24"/>
          <w:szCs w:val="24"/>
          <w:lang w:val="ru-RU"/>
        </w:rPr>
      </w:pPr>
      <w:r w:rsidRPr="00EC58AC">
        <w:rPr>
          <w:lang w:val="ru-RU"/>
        </w:rPr>
        <w:tab/>
      </w:r>
      <w:r w:rsidRPr="00983501">
        <w:rPr>
          <w:rFonts w:ascii="Times New Roman" w:hAnsi="Times New Roman" w:cs="Times New Roman"/>
          <w:sz w:val="24"/>
          <w:szCs w:val="24"/>
          <w:lang w:val="ru-RU"/>
        </w:rPr>
        <w:t>Приложение к ООП ООО</w:t>
      </w:r>
      <w:r>
        <w:rPr>
          <w:rFonts w:ascii="Times New Roman" w:hAnsi="Times New Roman" w:cs="Times New Roman"/>
          <w:sz w:val="24"/>
          <w:szCs w:val="24"/>
          <w:lang w:val="ru-RU"/>
        </w:rPr>
        <w:t>,</w:t>
      </w:r>
    </w:p>
    <w:p w:rsidR="00F34CF8" w:rsidRDefault="00F34CF8" w:rsidP="00F34CF8">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утвержденной приказом</w:t>
      </w:r>
    </w:p>
    <w:p w:rsidR="00F34CF8" w:rsidRDefault="00F34CF8" w:rsidP="00F34CF8">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МОУ Деяновская ОШ</w:t>
      </w:r>
    </w:p>
    <w:p w:rsidR="00F34CF8" w:rsidRPr="00983501" w:rsidRDefault="00F34CF8" w:rsidP="00F34CF8">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от 31.08.202</w:t>
      </w:r>
      <w:r w:rsidR="00E62997">
        <w:rPr>
          <w:rFonts w:ascii="Times New Roman" w:hAnsi="Times New Roman" w:cs="Times New Roman"/>
          <w:sz w:val="24"/>
          <w:szCs w:val="24"/>
          <w:lang w:val="ru-RU"/>
        </w:rPr>
        <w:t>4</w:t>
      </w:r>
      <w:r>
        <w:rPr>
          <w:rFonts w:ascii="Times New Roman" w:hAnsi="Times New Roman" w:cs="Times New Roman"/>
          <w:sz w:val="24"/>
          <w:szCs w:val="24"/>
          <w:lang w:val="ru-RU"/>
        </w:rPr>
        <w:t xml:space="preserve"> № </w:t>
      </w:r>
      <w:r w:rsidR="00E62997">
        <w:rPr>
          <w:rFonts w:ascii="Times New Roman" w:hAnsi="Times New Roman" w:cs="Times New Roman"/>
          <w:sz w:val="24"/>
          <w:szCs w:val="24"/>
          <w:lang w:val="ru-RU"/>
        </w:rPr>
        <w:t>75</w:t>
      </w:r>
      <w:r>
        <w:rPr>
          <w:rFonts w:ascii="Times New Roman" w:hAnsi="Times New Roman" w:cs="Times New Roman"/>
          <w:sz w:val="24"/>
          <w:szCs w:val="24"/>
          <w:lang w:val="ru-RU"/>
        </w:rPr>
        <w:t xml:space="preserve"> о.д.</w:t>
      </w:r>
    </w:p>
    <w:p w:rsidR="004C0315" w:rsidRDefault="004C0315" w:rsidP="00F34CF8">
      <w:pPr>
        <w:tabs>
          <w:tab w:val="left" w:pos="6870"/>
        </w:tabs>
        <w:spacing w:after="0"/>
        <w:ind w:left="120"/>
        <w:rPr>
          <w:lang w:val="ru-RU"/>
        </w:rPr>
      </w:pPr>
    </w:p>
    <w:p w:rsidR="00F34CF8" w:rsidRDefault="00F34CF8" w:rsidP="00F34CF8">
      <w:pPr>
        <w:tabs>
          <w:tab w:val="left" w:pos="6870"/>
        </w:tabs>
        <w:spacing w:after="0"/>
        <w:ind w:left="120"/>
        <w:rPr>
          <w:lang w:val="ru-RU"/>
        </w:rPr>
      </w:pPr>
    </w:p>
    <w:p w:rsidR="00F34CF8" w:rsidRDefault="00F34CF8" w:rsidP="00F34CF8">
      <w:pPr>
        <w:tabs>
          <w:tab w:val="left" w:pos="6870"/>
        </w:tabs>
        <w:spacing w:after="0"/>
        <w:ind w:left="120"/>
        <w:rPr>
          <w:lang w:val="ru-RU"/>
        </w:rPr>
      </w:pPr>
    </w:p>
    <w:p w:rsidR="00F34CF8" w:rsidRPr="00F34CF8" w:rsidRDefault="00F34CF8" w:rsidP="00F34CF8">
      <w:pPr>
        <w:tabs>
          <w:tab w:val="left" w:pos="6870"/>
        </w:tabs>
        <w:spacing w:after="0"/>
        <w:ind w:left="120"/>
        <w:rPr>
          <w:lang w:val="ru-RU"/>
        </w:rPr>
      </w:pPr>
    </w:p>
    <w:p w:rsidR="004C0315" w:rsidRPr="00F34CF8" w:rsidRDefault="004C0315">
      <w:pPr>
        <w:spacing w:after="0"/>
        <w:ind w:left="120"/>
        <w:rPr>
          <w:lang w:val="ru-RU"/>
        </w:rPr>
      </w:pPr>
    </w:p>
    <w:p w:rsidR="004C0315" w:rsidRPr="00F34CF8" w:rsidRDefault="00487F42">
      <w:pPr>
        <w:spacing w:after="0"/>
        <w:ind w:left="120"/>
        <w:rPr>
          <w:lang w:val="ru-RU"/>
        </w:rPr>
      </w:pPr>
      <w:r w:rsidRPr="00F34CF8">
        <w:rPr>
          <w:rFonts w:ascii="Times New Roman" w:hAnsi="Times New Roman"/>
          <w:color w:val="000000"/>
          <w:sz w:val="28"/>
          <w:lang w:val="ru-RU"/>
        </w:rPr>
        <w:t>‌</w:t>
      </w:r>
    </w:p>
    <w:p w:rsidR="004C0315" w:rsidRPr="00F34CF8" w:rsidRDefault="004C0315">
      <w:pPr>
        <w:spacing w:after="0"/>
        <w:ind w:left="120"/>
        <w:rPr>
          <w:lang w:val="ru-RU"/>
        </w:rPr>
      </w:pPr>
    </w:p>
    <w:p w:rsidR="004C0315" w:rsidRPr="00F34CF8" w:rsidRDefault="004C0315">
      <w:pPr>
        <w:spacing w:after="0"/>
        <w:ind w:left="120"/>
        <w:rPr>
          <w:lang w:val="ru-RU"/>
        </w:rPr>
      </w:pPr>
    </w:p>
    <w:p w:rsidR="004C0315" w:rsidRPr="00F34CF8" w:rsidRDefault="004C0315">
      <w:pPr>
        <w:spacing w:after="0"/>
        <w:ind w:left="120"/>
        <w:rPr>
          <w:lang w:val="ru-RU"/>
        </w:rPr>
      </w:pPr>
    </w:p>
    <w:p w:rsidR="004C0315" w:rsidRPr="00F34CF8" w:rsidRDefault="00487F42">
      <w:pPr>
        <w:spacing w:after="0" w:line="408" w:lineRule="auto"/>
        <w:ind w:left="120"/>
        <w:jc w:val="center"/>
        <w:rPr>
          <w:lang w:val="ru-RU"/>
        </w:rPr>
      </w:pPr>
      <w:r w:rsidRPr="00F34CF8">
        <w:rPr>
          <w:rFonts w:ascii="Times New Roman" w:hAnsi="Times New Roman"/>
          <w:b/>
          <w:color w:val="000000"/>
          <w:sz w:val="28"/>
          <w:lang w:val="ru-RU"/>
        </w:rPr>
        <w:t>РАБОЧАЯ ПРОГРАММА</w:t>
      </w:r>
    </w:p>
    <w:p w:rsidR="004C0315" w:rsidRPr="00F34CF8" w:rsidRDefault="00487F42">
      <w:pPr>
        <w:spacing w:after="0" w:line="408" w:lineRule="auto"/>
        <w:ind w:left="120"/>
        <w:jc w:val="center"/>
        <w:rPr>
          <w:lang w:val="ru-RU"/>
        </w:rPr>
      </w:pPr>
      <w:r w:rsidRPr="00F34CF8">
        <w:rPr>
          <w:rFonts w:ascii="Times New Roman" w:hAnsi="Times New Roman"/>
          <w:color w:val="000000"/>
          <w:sz w:val="28"/>
          <w:lang w:val="ru-RU"/>
        </w:rPr>
        <w:t>(</w:t>
      </w:r>
      <w:r>
        <w:rPr>
          <w:rFonts w:ascii="Times New Roman" w:hAnsi="Times New Roman"/>
          <w:color w:val="000000"/>
          <w:sz w:val="28"/>
        </w:rPr>
        <w:t>ID</w:t>
      </w:r>
      <w:r w:rsidRPr="00F34CF8">
        <w:rPr>
          <w:rFonts w:ascii="Times New Roman" w:hAnsi="Times New Roman"/>
          <w:color w:val="000000"/>
          <w:sz w:val="28"/>
          <w:lang w:val="ru-RU"/>
        </w:rPr>
        <w:t xml:space="preserve"> 1042837)</w:t>
      </w:r>
    </w:p>
    <w:p w:rsidR="004C0315" w:rsidRPr="00F34CF8" w:rsidRDefault="004C0315">
      <w:pPr>
        <w:spacing w:after="0"/>
        <w:ind w:left="120"/>
        <w:jc w:val="center"/>
        <w:rPr>
          <w:lang w:val="ru-RU"/>
        </w:rPr>
      </w:pPr>
    </w:p>
    <w:p w:rsidR="004C0315" w:rsidRPr="00F34CF8" w:rsidRDefault="00487F42">
      <w:pPr>
        <w:spacing w:after="0" w:line="408" w:lineRule="auto"/>
        <w:ind w:left="120"/>
        <w:jc w:val="center"/>
        <w:rPr>
          <w:lang w:val="ru-RU"/>
        </w:rPr>
      </w:pPr>
      <w:r w:rsidRPr="00F34CF8">
        <w:rPr>
          <w:rFonts w:ascii="Times New Roman" w:hAnsi="Times New Roman"/>
          <w:b/>
          <w:color w:val="000000"/>
          <w:sz w:val="28"/>
          <w:lang w:val="ru-RU"/>
        </w:rPr>
        <w:t>учебного предмета «География»</w:t>
      </w:r>
    </w:p>
    <w:p w:rsidR="004C0315" w:rsidRPr="00F34CF8" w:rsidRDefault="00487F42">
      <w:pPr>
        <w:spacing w:after="0" w:line="408" w:lineRule="auto"/>
        <w:ind w:left="120"/>
        <w:jc w:val="center"/>
        <w:rPr>
          <w:lang w:val="ru-RU"/>
        </w:rPr>
      </w:pPr>
      <w:r w:rsidRPr="00F34CF8">
        <w:rPr>
          <w:rFonts w:ascii="Times New Roman" w:hAnsi="Times New Roman"/>
          <w:color w:val="000000"/>
          <w:sz w:val="28"/>
          <w:lang w:val="ru-RU"/>
        </w:rPr>
        <w:t xml:space="preserve">для обучающихся 5 </w:t>
      </w:r>
      <w:r w:rsidRPr="00F34CF8">
        <w:rPr>
          <w:rFonts w:ascii="Calibri" w:hAnsi="Calibri"/>
          <w:color w:val="000000"/>
          <w:sz w:val="28"/>
          <w:lang w:val="ru-RU"/>
        </w:rPr>
        <w:t xml:space="preserve">– </w:t>
      </w:r>
      <w:r w:rsidRPr="00F34CF8">
        <w:rPr>
          <w:rFonts w:ascii="Times New Roman" w:hAnsi="Times New Roman"/>
          <w:color w:val="000000"/>
          <w:sz w:val="28"/>
          <w:lang w:val="ru-RU"/>
        </w:rPr>
        <w:t xml:space="preserve">9 классов </w:t>
      </w: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C0315">
      <w:pPr>
        <w:spacing w:after="0"/>
        <w:ind w:left="120"/>
        <w:jc w:val="center"/>
        <w:rPr>
          <w:lang w:val="ru-RU"/>
        </w:rPr>
      </w:pPr>
    </w:p>
    <w:p w:rsidR="004C0315" w:rsidRPr="00F34CF8" w:rsidRDefault="00487F42" w:rsidP="00F34CF8">
      <w:pPr>
        <w:spacing w:after="0"/>
        <w:ind w:left="120"/>
        <w:jc w:val="center"/>
        <w:rPr>
          <w:lang w:val="ru-RU"/>
        </w:rPr>
        <w:sectPr w:rsidR="004C0315" w:rsidRPr="00F34CF8">
          <w:pgSz w:w="11906" w:h="16383"/>
          <w:pgMar w:top="1134" w:right="850" w:bottom="1134" w:left="1701" w:header="720" w:footer="720" w:gutter="0"/>
          <w:cols w:space="720"/>
        </w:sectPr>
      </w:pPr>
      <w:r w:rsidRPr="00F34CF8">
        <w:rPr>
          <w:rFonts w:ascii="Times New Roman" w:hAnsi="Times New Roman"/>
          <w:color w:val="000000"/>
          <w:sz w:val="28"/>
          <w:lang w:val="ru-RU"/>
        </w:rPr>
        <w:t>​</w:t>
      </w:r>
      <w:bookmarkStart w:id="2" w:name="758c7860-019e-4f63-872b-044256b5f058"/>
      <w:r w:rsidRPr="00F34CF8">
        <w:rPr>
          <w:rFonts w:ascii="Times New Roman" w:hAnsi="Times New Roman"/>
          <w:b/>
          <w:color w:val="000000"/>
          <w:sz w:val="28"/>
          <w:lang w:val="ru-RU"/>
        </w:rPr>
        <w:t>с. Деяново</w:t>
      </w:r>
      <w:bookmarkEnd w:id="2"/>
      <w:r w:rsidRPr="00F34CF8">
        <w:rPr>
          <w:rFonts w:ascii="Times New Roman" w:hAnsi="Times New Roman"/>
          <w:b/>
          <w:color w:val="000000"/>
          <w:sz w:val="28"/>
          <w:lang w:val="ru-RU"/>
        </w:rPr>
        <w:t xml:space="preserve">‌ </w:t>
      </w:r>
      <w:bookmarkStart w:id="3" w:name="7bcf231d-60ce-4601-b24b-153af6cd5e58"/>
      <w:r w:rsidRPr="00F34CF8">
        <w:rPr>
          <w:rFonts w:ascii="Times New Roman" w:hAnsi="Times New Roman"/>
          <w:b/>
          <w:color w:val="000000"/>
          <w:sz w:val="28"/>
          <w:lang w:val="ru-RU"/>
        </w:rPr>
        <w:t>202</w:t>
      </w:r>
      <w:bookmarkEnd w:id="3"/>
      <w:r w:rsidR="00E62997">
        <w:rPr>
          <w:rFonts w:ascii="Times New Roman" w:hAnsi="Times New Roman"/>
          <w:b/>
          <w:color w:val="000000"/>
          <w:sz w:val="28"/>
          <w:lang w:val="ru-RU"/>
        </w:rPr>
        <w:t>4</w:t>
      </w:r>
      <w:r w:rsidRPr="00F34CF8">
        <w:rPr>
          <w:rFonts w:ascii="Times New Roman" w:hAnsi="Times New Roman"/>
          <w:b/>
          <w:color w:val="000000"/>
          <w:sz w:val="28"/>
          <w:lang w:val="ru-RU"/>
        </w:rPr>
        <w:t>‌</w:t>
      </w:r>
      <w:r w:rsidRPr="00F34CF8">
        <w:rPr>
          <w:rFonts w:ascii="Times New Roman" w:hAnsi="Times New Roman"/>
          <w:color w:val="000000"/>
          <w:sz w:val="28"/>
          <w:lang w:val="ru-RU"/>
        </w:rPr>
        <w:t>​</w:t>
      </w:r>
      <w:bookmarkStart w:id="4" w:name="_GoBack"/>
      <w:bookmarkEnd w:id="4"/>
    </w:p>
    <w:p w:rsidR="004C0315" w:rsidRPr="00F34CF8" w:rsidRDefault="00487F42">
      <w:pPr>
        <w:spacing w:after="0" w:line="264" w:lineRule="auto"/>
        <w:ind w:left="120"/>
        <w:jc w:val="both"/>
        <w:rPr>
          <w:lang w:val="ru-RU"/>
        </w:rPr>
      </w:pPr>
      <w:bookmarkStart w:id="5" w:name="block-7441638"/>
      <w:bookmarkEnd w:id="0"/>
      <w:r w:rsidRPr="00F34CF8">
        <w:rPr>
          <w:rFonts w:ascii="Times New Roman" w:hAnsi="Times New Roman"/>
          <w:b/>
          <w:color w:val="000000"/>
          <w:sz w:val="28"/>
          <w:lang w:val="ru-RU"/>
        </w:rPr>
        <w:lastRenderedPageBreak/>
        <w:t>ПОЯСНИТЕЛЬНАЯ ЗАПИСКА</w:t>
      </w:r>
    </w:p>
    <w:p w:rsidR="004C0315" w:rsidRPr="00F34CF8"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C0315" w:rsidRPr="00487F42" w:rsidRDefault="00487F42">
      <w:pPr>
        <w:spacing w:after="0" w:line="264" w:lineRule="auto"/>
        <w:ind w:left="120"/>
        <w:jc w:val="both"/>
        <w:rPr>
          <w:lang w:val="ru-RU"/>
        </w:rPr>
      </w:pPr>
      <w:r w:rsidRPr="00487F4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ОБЩАЯ ХАРАКТЕРИСТИКА УЧЕБНОГО ПРЕДМЕТА «ГЕОГРАФИЯ»</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lastRenderedPageBreak/>
        <w:t xml:space="preserve">ЦЕЛИ ИЗУЧЕНИЯ </w:t>
      </w:r>
      <w:r w:rsidRPr="00487F42">
        <w:rPr>
          <w:rFonts w:ascii="Times New Roman" w:hAnsi="Times New Roman"/>
          <w:b/>
          <w:color w:val="333333"/>
          <w:sz w:val="28"/>
          <w:lang w:val="ru-RU"/>
        </w:rPr>
        <w:t>УЧЕБНОГО ПРЕДМЕТА</w:t>
      </w:r>
      <w:r w:rsidRPr="00487F42">
        <w:rPr>
          <w:rFonts w:ascii="Times New Roman" w:hAnsi="Times New Roman"/>
          <w:b/>
          <w:color w:val="000000"/>
          <w:sz w:val="28"/>
          <w:lang w:val="ru-RU"/>
        </w:rPr>
        <w:t xml:space="preserve"> «ГЕОГРАФИЯ»</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Изучение географии в общем образовании направлено на достижение следующих целей:</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МЕСТО УЧЕБНОГО ПРЕДМЕТА «ГЕОГРАФИЯ» В УЧЕБНОМ ПЛАНЕ</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C0315" w:rsidRPr="00487F42" w:rsidRDefault="00487F42">
      <w:pPr>
        <w:spacing w:after="0" w:line="264" w:lineRule="auto"/>
        <w:ind w:left="120"/>
        <w:jc w:val="both"/>
        <w:rPr>
          <w:lang w:val="ru-RU"/>
        </w:rPr>
      </w:pPr>
      <w:r w:rsidRPr="00487F42">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4C0315" w:rsidRPr="00487F42" w:rsidRDefault="004C0315">
      <w:pPr>
        <w:rPr>
          <w:lang w:val="ru-RU"/>
        </w:rPr>
        <w:sectPr w:rsidR="004C0315" w:rsidRPr="00487F42">
          <w:pgSz w:w="11906" w:h="16383"/>
          <w:pgMar w:top="1134" w:right="850" w:bottom="1134" w:left="1701" w:header="720" w:footer="720" w:gutter="0"/>
          <w:cols w:space="720"/>
        </w:sectPr>
      </w:pPr>
    </w:p>
    <w:p w:rsidR="004C0315" w:rsidRPr="00487F42" w:rsidRDefault="00487F42">
      <w:pPr>
        <w:spacing w:after="0" w:line="264" w:lineRule="auto"/>
        <w:ind w:left="120"/>
        <w:jc w:val="both"/>
        <w:rPr>
          <w:lang w:val="ru-RU"/>
        </w:rPr>
      </w:pPr>
      <w:bookmarkStart w:id="6" w:name="block-7441639"/>
      <w:bookmarkEnd w:id="5"/>
      <w:r w:rsidRPr="00487F42">
        <w:rPr>
          <w:rFonts w:ascii="Times New Roman" w:hAnsi="Times New Roman"/>
          <w:b/>
          <w:color w:val="000000"/>
          <w:sz w:val="28"/>
          <w:lang w:val="ru-RU"/>
        </w:rPr>
        <w:lastRenderedPageBreak/>
        <w:t>СОДЕРЖАНИЕ УЧЕБНОГО ПРЕДМЕТА</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5 КЛАСС</w:t>
      </w:r>
    </w:p>
    <w:p w:rsidR="004C0315" w:rsidRPr="00487F42" w:rsidRDefault="004C0315">
      <w:pPr>
        <w:spacing w:after="0" w:line="264" w:lineRule="auto"/>
        <w:ind w:left="120"/>
        <w:jc w:val="both"/>
        <w:rPr>
          <w:lang w:val="ru-RU"/>
        </w:rPr>
      </w:pPr>
    </w:p>
    <w:p w:rsidR="004C0315" w:rsidRPr="00F34CF8" w:rsidRDefault="00487F42">
      <w:pPr>
        <w:spacing w:after="0" w:line="264" w:lineRule="auto"/>
        <w:ind w:left="120"/>
        <w:jc w:val="both"/>
        <w:rPr>
          <w:lang w:val="ru-RU"/>
        </w:rPr>
      </w:pPr>
      <w:r w:rsidRPr="00487F42">
        <w:rPr>
          <w:rFonts w:ascii="Times New Roman" w:hAnsi="Times New Roman"/>
          <w:b/>
          <w:color w:val="000000"/>
          <w:sz w:val="28"/>
          <w:lang w:val="ru-RU"/>
        </w:rPr>
        <w:t xml:space="preserve">Раздел 1. </w:t>
      </w:r>
      <w:r w:rsidRPr="00F34CF8">
        <w:rPr>
          <w:rFonts w:ascii="Times New Roman" w:hAnsi="Times New Roman"/>
          <w:b/>
          <w:color w:val="000000"/>
          <w:sz w:val="28"/>
          <w:lang w:val="ru-RU"/>
        </w:rPr>
        <w:t>Географическое изучение Земли</w:t>
      </w:r>
    </w:p>
    <w:p w:rsidR="004C0315" w:rsidRPr="00F34CF8" w:rsidRDefault="004C0315">
      <w:pPr>
        <w:spacing w:after="0" w:line="264" w:lineRule="auto"/>
        <w:ind w:left="120"/>
        <w:jc w:val="both"/>
        <w:rPr>
          <w:lang w:val="ru-RU"/>
        </w:rPr>
      </w:pPr>
    </w:p>
    <w:p w:rsidR="004C0315" w:rsidRPr="00F34CF8" w:rsidRDefault="00487F42">
      <w:pPr>
        <w:spacing w:after="0" w:line="264" w:lineRule="auto"/>
        <w:ind w:firstLine="600"/>
        <w:jc w:val="both"/>
        <w:rPr>
          <w:lang w:val="ru-RU"/>
        </w:rPr>
      </w:pPr>
      <w:r w:rsidRPr="00F34CF8">
        <w:rPr>
          <w:rFonts w:ascii="Times New Roman" w:hAnsi="Times New Roman"/>
          <w:b/>
          <w:color w:val="000000"/>
          <w:sz w:val="28"/>
          <w:lang w:val="ru-RU"/>
        </w:rPr>
        <w:t>Введение</w:t>
      </w:r>
      <w:r w:rsidRPr="00F34CF8">
        <w:rPr>
          <w:rFonts w:ascii="Times New Roman" w:hAnsi="Times New Roman"/>
          <w:color w:val="000000"/>
          <w:sz w:val="28"/>
          <w:lang w:val="ru-RU"/>
        </w:rPr>
        <w:t>. География — наука о планете Земля</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1. История географических открытий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F34CF8">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487F42">
        <w:rPr>
          <w:rFonts w:ascii="Times New Roman" w:hAnsi="Times New Roman"/>
          <w:color w:val="000000"/>
          <w:sz w:val="28"/>
          <w:lang w:val="ru-RU"/>
        </w:rPr>
        <w:t>Появление географических карт.</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Эпоха Великих географических открытий. </w:t>
      </w:r>
      <w:r w:rsidRPr="00F34CF8">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487F42">
        <w:rPr>
          <w:rFonts w:ascii="Times New Roman" w:hAnsi="Times New Roman"/>
          <w:color w:val="000000"/>
          <w:sz w:val="28"/>
          <w:lang w:val="ru-RU"/>
        </w:rPr>
        <w:t>Карта мира после эпохи Великих географических открытий.</w:t>
      </w:r>
    </w:p>
    <w:p w:rsidR="004C0315" w:rsidRPr="00F34CF8" w:rsidRDefault="00487F42">
      <w:pPr>
        <w:spacing w:after="0" w:line="264" w:lineRule="auto"/>
        <w:ind w:firstLine="600"/>
        <w:jc w:val="both"/>
        <w:rPr>
          <w:lang w:val="ru-RU"/>
        </w:rPr>
      </w:pPr>
      <w:r w:rsidRPr="00487F4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87F42">
        <w:rPr>
          <w:rFonts w:ascii="Times New Roman" w:hAnsi="Times New Roman"/>
          <w:color w:val="000000"/>
          <w:sz w:val="28"/>
          <w:lang w:val="ru-RU"/>
        </w:rPr>
        <w:t>—</w:t>
      </w:r>
      <w:r>
        <w:rPr>
          <w:rFonts w:ascii="Times New Roman" w:hAnsi="Times New Roman"/>
          <w:color w:val="000000"/>
          <w:sz w:val="28"/>
        </w:rPr>
        <w:t>XIX</w:t>
      </w:r>
      <w:r w:rsidRPr="00487F42">
        <w:rPr>
          <w:rFonts w:ascii="Times New Roman" w:hAnsi="Times New Roman"/>
          <w:color w:val="000000"/>
          <w:sz w:val="28"/>
          <w:lang w:val="ru-RU"/>
        </w:rPr>
        <w:t xml:space="preserve"> вв. Поиски Южной Земли — открытие Австралии. </w:t>
      </w:r>
      <w:r w:rsidRPr="00F34CF8">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2. Изображения земной поверхности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1. Планы местности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Определение направлений и расстояний по плану мест­ности.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Составление описания маршрута по плану местности.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2. Географические карты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Определение направлений и расстояний по карте полушарий.</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3. Земля — планета Солнечной системы</w:t>
      </w:r>
    </w:p>
    <w:p w:rsidR="004C0315" w:rsidRPr="00487F42" w:rsidRDefault="004C0315">
      <w:pPr>
        <w:spacing w:after="0" w:line="264" w:lineRule="auto"/>
        <w:ind w:left="120"/>
        <w:jc w:val="both"/>
        <w:rPr>
          <w:lang w:val="ru-RU"/>
        </w:rPr>
      </w:pPr>
    </w:p>
    <w:p w:rsidR="004C0315" w:rsidRPr="00F34CF8" w:rsidRDefault="00487F42">
      <w:pPr>
        <w:spacing w:after="0" w:line="264" w:lineRule="auto"/>
        <w:ind w:firstLine="600"/>
        <w:jc w:val="both"/>
        <w:rPr>
          <w:lang w:val="ru-RU"/>
        </w:rPr>
      </w:pPr>
      <w:r w:rsidRPr="00487F42">
        <w:rPr>
          <w:rFonts w:ascii="Times New Roman" w:hAnsi="Times New Roman"/>
          <w:color w:val="000000"/>
          <w:sz w:val="28"/>
          <w:lang w:val="ru-RU"/>
        </w:rPr>
        <w:t xml:space="preserve">Земля в Солнечной системе. </w:t>
      </w:r>
      <w:r w:rsidRPr="00F34CF8">
        <w:rPr>
          <w:rFonts w:ascii="Times New Roman" w:hAnsi="Times New Roman"/>
          <w:color w:val="000000"/>
          <w:sz w:val="28"/>
          <w:lang w:val="ru-RU"/>
        </w:rPr>
        <w:t>Гипотезы возникновения Земли. Форма, размеры Земли, их географические следствия.</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F34CF8">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34CF8">
        <w:rPr>
          <w:rFonts w:ascii="Times New Roman" w:hAnsi="Times New Roman"/>
          <w:color w:val="000000"/>
          <w:sz w:val="28"/>
          <w:lang w:val="ru-RU"/>
        </w:rPr>
        <w:lastRenderedPageBreak/>
        <w:t xml:space="preserve">Земли. </w:t>
      </w:r>
      <w:r w:rsidRPr="00EC58AC">
        <w:rPr>
          <w:rFonts w:ascii="Times New Roman" w:hAnsi="Times New Roman"/>
          <w:color w:val="000000"/>
          <w:sz w:val="28"/>
          <w:lang w:val="ru-RU"/>
        </w:rPr>
        <w:t xml:space="preserve">Пояса освещённости. </w:t>
      </w:r>
      <w:r w:rsidRPr="00487F4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Влияние Космоса на Землю и жизнь людей.</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4. Оболочки Земли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1. Литосфера — каменная оболочка Земли </w:t>
      </w:r>
    </w:p>
    <w:p w:rsidR="004C0315" w:rsidRPr="00487F42" w:rsidRDefault="00487F42">
      <w:pPr>
        <w:spacing w:after="0" w:line="264" w:lineRule="auto"/>
        <w:ind w:firstLine="600"/>
        <w:jc w:val="both"/>
        <w:rPr>
          <w:lang w:val="ru-RU"/>
        </w:rPr>
      </w:pPr>
      <w:r w:rsidRPr="00F34CF8">
        <w:rPr>
          <w:rFonts w:ascii="Times New Roman" w:hAnsi="Times New Roman"/>
          <w:color w:val="000000"/>
          <w:sz w:val="28"/>
          <w:lang w:val="ru-RU"/>
        </w:rPr>
        <w:t xml:space="preserve">Литосфера — твёрдая оболочка Земли. Методы изучения земных глубин. </w:t>
      </w:r>
      <w:r w:rsidRPr="00487F42">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Описание горной системы или равнины по физической карте.</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Заключение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Практикум «Сезонные изменения в природе своей местности»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Анализ результатов фенологических наблюдений и наблюдений за погодой.</w:t>
      </w:r>
    </w:p>
    <w:p w:rsidR="004C0315" w:rsidRPr="00487F42" w:rsidRDefault="004C0315">
      <w:pPr>
        <w:spacing w:after="0" w:line="264" w:lineRule="auto"/>
        <w:ind w:left="120"/>
        <w:jc w:val="both"/>
        <w:rPr>
          <w:lang w:val="ru-RU"/>
        </w:rPr>
      </w:pP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6 КЛАСС</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1. Оболочки Земли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 xml:space="preserve"> Тема 1. Гидросфера — водная оболочка Земли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Воды суши. Способы изображения внутренних вод на картах.</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C0315" w:rsidRPr="00487F42" w:rsidRDefault="00487F42">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487F4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Многолетняя мерзлота. Болота, их образование.</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Стихийные явления в гидросфере, методы наблюдения и защиты.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Человек и гидросфера. Использование человеком энергии воды.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Сравнение двух рек (России и мира) по заданным признакам.</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Характеристика одного из крупнейших озёр России по плану в форме презентации.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2. Атмосфера — воздушная оболочка Земли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Воздушная оболочка Земли: газовый состав, строение и значение атмосферы.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C0315" w:rsidRDefault="00487F42">
      <w:pPr>
        <w:spacing w:after="0" w:line="264" w:lineRule="auto"/>
        <w:ind w:firstLine="600"/>
        <w:jc w:val="both"/>
      </w:pPr>
      <w:r w:rsidRPr="00487F42">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487F42">
        <w:rPr>
          <w:rFonts w:ascii="Times New Roman" w:hAnsi="Times New Roman"/>
          <w:color w:val="000000"/>
          <w:sz w:val="28"/>
          <w:lang w:val="ru-RU"/>
        </w:rPr>
        <w:t>Виды атмосферных осадков.</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Погода и её показатели. Причины изменения погоды.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Представление результатов наблюдения за погодой своей местности.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3. Биосфера — оболочка жизни </w:t>
      </w:r>
    </w:p>
    <w:p w:rsidR="004C0315" w:rsidRPr="00F34CF8" w:rsidRDefault="00487F42">
      <w:pPr>
        <w:spacing w:after="0" w:line="264" w:lineRule="auto"/>
        <w:ind w:firstLine="600"/>
        <w:jc w:val="both"/>
        <w:rPr>
          <w:lang w:val="ru-RU"/>
        </w:rPr>
      </w:pPr>
      <w:r w:rsidRPr="00487F42">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F34CF8">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487F42">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F34CF8">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Человек как часть биосферы. Распространение людей на Земле.</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Исследования и экологические проблемы.</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lastRenderedPageBreak/>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Характеристика растительности участка местности своего края.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Заключение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Природно-территориальные комплексы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487F42">
        <w:rPr>
          <w:rFonts w:ascii="Times New Roman" w:hAnsi="Times New Roman"/>
          <w:color w:val="000000"/>
          <w:sz w:val="28"/>
          <w:lang w:val="ru-RU"/>
        </w:rPr>
        <w:t>Образование почвы и плодородие почв. Охрана почв.</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 (выполняется на местности)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Характеристика локального природного комплекса по плану.</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7 КЛАСС</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 xml:space="preserve">Раздел 1. Главные закономерности природы Земли </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1. Географическая оболочка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Выявление проявления широтной зональности по картам природных зон.</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2. Литосфера и рельеф Земли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F34CF8">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487F42">
        <w:rPr>
          <w:rFonts w:ascii="Times New Roman" w:hAnsi="Times New Roman"/>
          <w:color w:val="000000"/>
          <w:sz w:val="28"/>
          <w:lang w:val="ru-RU"/>
        </w:rPr>
        <w:t>Полезные ископаемые.</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Объяснение вулканических или сейсмических событий, о которых говорится в тексте.</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3. Атмосфера и климаты Земли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87F42">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F34CF8">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487F42">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Описание климата территории по климатической карте и климатограмме.</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4. Мировой океан — основная часть гидросферы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2. Человечество на Земле</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1. Численность населения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lastRenderedPageBreak/>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2. Страны и народы мира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Сравнение занятий населения двух стран по комплексным картам.</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 xml:space="preserve">Раздел 3. Материки и страны </w:t>
      </w:r>
    </w:p>
    <w:p w:rsidR="004C0315" w:rsidRPr="00F34CF8"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1. </w:t>
      </w:r>
      <w:r w:rsidRPr="00F34CF8">
        <w:rPr>
          <w:rFonts w:ascii="Times New Roman" w:hAnsi="Times New Roman"/>
          <w:b/>
          <w:color w:val="000000"/>
          <w:sz w:val="28"/>
          <w:lang w:val="ru-RU"/>
        </w:rPr>
        <w:t xml:space="preserve">Южные материки </w:t>
      </w:r>
    </w:p>
    <w:p w:rsidR="004C0315" w:rsidRPr="00EC58AC" w:rsidRDefault="00487F42">
      <w:pPr>
        <w:spacing w:after="0" w:line="264" w:lineRule="auto"/>
        <w:ind w:firstLine="600"/>
        <w:jc w:val="both"/>
        <w:rPr>
          <w:lang w:val="ru-RU"/>
        </w:rPr>
      </w:pPr>
      <w:r w:rsidRPr="00F34CF8">
        <w:rPr>
          <w:rFonts w:ascii="Times New Roman" w:hAnsi="Times New Roman"/>
          <w:color w:val="000000"/>
          <w:sz w:val="28"/>
          <w:lang w:val="ru-RU"/>
        </w:rPr>
        <w:t xml:space="preserve">Африка. Австралия и Океания. Южная Америка. Антарктида. История открытия. </w:t>
      </w:r>
      <w:r w:rsidRPr="00487F42">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487F42">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F34CF8">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34CF8">
        <w:rPr>
          <w:rFonts w:ascii="Times New Roman" w:hAnsi="Times New Roman"/>
          <w:color w:val="000000"/>
          <w:sz w:val="28"/>
          <w:lang w:val="ru-RU"/>
        </w:rPr>
        <w:t>—</w:t>
      </w:r>
      <w:r>
        <w:rPr>
          <w:rFonts w:ascii="Times New Roman" w:hAnsi="Times New Roman"/>
          <w:color w:val="000000"/>
          <w:sz w:val="28"/>
        </w:rPr>
        <w:t>XXI</w:t>
      </w:r>
      <w:r w:rsidRPr="00F34CF8">
        <w:rPr>
          <w:rFonts w:ascii="Times New Roman" w:hAnsi="Times New Roman"/>
          <w:color w:val="000000"/>
          <w:sz w:val="28"/>
          <w:lang w:val="ru-RU"/>
        </w:rPr>
        <w:t xml:space="preserve"> вв. Современные исследования в Антарктиде. </w:t>
      </w:r>
      <w:r w:rsidRPr="00EC58AC">
        <w:rPr>
          <w:rFonts w:ascii="Times New Roman" w:hAnsi="Times New Roman"/>
          <w:color w:val="000000"/>
          <w:sz w:val="28"/>
          <w:lang w:val="ru-RU"/>
        </w:rPr>
        <w:t>Роль России в открытиях и исследованиях ледового континента.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Сравнение географического положения двух (любых) южных материков.</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3. Сравнение особенностей климата Африки, Южной Америки и Австралии по плану.</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2. Северные материки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lastRenderedPageBreak/>
        <w:t xml:space="preserve">Северная Америка. </w:t>
      </w:r>
      <w:r w:rsidRPr="00F34CF8">
        <w:rPr>
          <w:rFonts w:ascii="Times New Roman" w:hAnsi="Times New Roman"/>
          <w:color w:val="000000"/>
          <w:sz w:val="28"/>
          <w:lang w:val="ru-RU"/>
        </w:rPr>
        <w:t xml:space="preserve">Евразия. История открытия и освоения. </w:t>
      </w:r>
      <w:r w:rsidRPr="00487F42">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487F42">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3. Взаимодействие природы и общества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8 КЛАСС</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1. Географическое пространство России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1. История формирования и освоения территории России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87F42">
        <w:rPr>
          <w:rFonts w:ascii="Times New Roman" w:hAnsi="Times New Roman"/>
          <w:color w:val="000000"/>
          <w:sz w:val="28"/>
          <w:lang w:val="ru-RU"/>
        </w:rPr>
        <w:t>—</w:t>
      </w:r>
      <w:r>
        <w:rPr>
          <w:rFonts w:ascii="Times New Roman" w:hAnsi="Times New Roman"/>
          <w:color w:val="000000"/>
          <w:sz w:val="28"/>
        </w:rPr>
        <w:t>XVI</w:t>
      </w:r>
      <w:r w:rsidRPr="00487F4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87F42">
        <w:rPr>
          <w:rFonts w:ascii="Times New Roman" w:hAnsi="Times New Roman"/>
          <w:color w:val="000000"/>
          <w:sz w:val="28"/>
          <w:lang w:val="ru-RU"/>
        </w:rPr>
        <w:t>—</w:t>
      </w:r>
      <w:r>
        <w:rPr>
          <w:rFonts w:ascii="Times New Roman" w:hAnsi="Times New Roman"/>
          <w:color w:val="000000"/>
          <w:sz w:val="28"/>
        </w:rPr>
        <w:t>XIX</w:t>
      </w:r>
      <w:r w:rsidRPr="00487F42">
        <w:rPr>
          <w:rFonts w:ascii="Times New Roman" w:hAnsi="Times New Roman"/>
          <w:color w:val="000000"/>
          <w:sz w:val="28"/>
          <w:lang w:val="ru-RU"/>
        </w:rPr>
        <w:t xml:space="preserve"> вв. Русские </w:t>
      </w:r>
      <w:r w:rsidRPr="00487F42">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2. Географическое положение и границы России </w:t>
      </w:r>
    </w:p>
    <w:p w:rsidR="004C0315" w:rsidRDefault="00487F42">
      <w:pPr>
        <w:spacing w:after="0" w:line="264" w:lineRule="auto"/>
        <w:ind w:firstLine="600"/>
        <w:jc w:val="both"/>
      </w:pPr>
      <w:r w:rsidRPr="00F34CF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3. Время на территории России </w:t>
      </w:r>
    </w:p>
    <w:p w:rsidR="004C0315" w:rsidRPr="00F34CF8" w:rsidRDefault="00487F42">
      <w:pPr>
        <w:spacing w:after="0" w:line="264" w:lineRule="auto"/>
        <w:ind w:firstLine="600"/>
        <w:jc w:val="both"/>
        <w:rPr>
          <w:lang w:val="ru-RU"/>
        </w:rPr>
      </w:pPr>
      <w:r w:rsidRPr="00487F42">
        <w:rPr>
          <w:rFonts w:ascii="Times New Roman" w:hAnsi="Times New Roman"/>
          <w:color w:val="000000"/>
          <w:sz w:val="28"/>
          <w:lang w:val="ru-RU"/>
        </w:rPr>
        <w:t xml:space="preserve">Россия на карте часовых поясов мира. </w:t>
      </w:r>
      <w:r w:rsidRPr="00F34CF8">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Определение различия во времени для разных городов России по карте часовых зон.</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487F42">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2. Природа России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1. Природные условия и ресурсы России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487F42">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2. Геологическое строение, рельеф и полезные ископаемые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Объяснение распространения по территории России опасных геологических явлений.</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Объяснение особенностей рельефа своего края.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3. Климат и климатические ресурсы </w:t>
      </w:r>
    </w:p>
    <w:p w:rsidR="004C0315" w:rsidRPr="00F34CF8" w:rsidRDefault="00487F42">
      <w:pPr>
        <w:spacing w:after="0" w:line="264" w:lineRule="auto"/>
        <w:ind w:firstLine="600"/>
        <w:jc w:val="both"/>
        <w:rPr>
          <w:lang w:val="ru-RU"/>
        </w:rPr>
      </w:pPr>
      <w:r w:rsidRPr="00487F42">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F34CF8">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487F42">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Описание и прогнозирование погоды территории по карте погоды.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C0315" w:rsidRPr="00F34CF8" w:rsidRDefault="00487F42">
      <w:pPr>
        <w:spacing w:after="0" w:line="264" w:lineRule="auto"/>
        <w:ind w:firstLine="600"/>
        <w:jc w:val="both"/>
        <w:rPr>
          <w:lang w:val="ru-RU"/>
        </w:rPr>
      </w:pPr>
      <w:r w:rsidRPr="00F34CF8">
        <w:rPr>
          <w:rFonts w:ascii="Times New Roman" w:hAnsi="Times New Roman"/>
          <w:b/>
          <w:color w:val="000000"/>
          <w:sz w:val="28"/>
          <w:lang w:val="ru-RU"/>
        </w:rPr>
        <w:t xml:space="preserve">Тема 4. Моря России. Внутренние воды и водные ресурсы </w:t>
      </w:r>
    </w:p>
    <w:p w:rsidR="004C0315" w:rsidRPr="00EC58AC" w:rsidRDefault="00487F42">
      <w:pPr>
        <w:spacing w:after="0" w:line="264" w:lineRule="auto"/>
        <w:ind w:firstLine="600"/>
        <w:jc w:val="both"/>
        <w:rPr>
          <w:lang w:val="ru-RU"/>
        </w:rPr>
      </w:pPr>
      <w:r w:rsidRPr="00487F42">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F34CF8">
        <w:rPr>
          <w:rFonts w:ascii="Times New Roman" w:hAnsi="Times New Roman"/>
          <w:color w:val="000000"/>
          <w:sz w:val="28"/>
          <w:lang w:val="ru-RU"/>
        </w:rPr>
        <w:t xml:space="preserve">Главные речные системы России. Опасные гидрологические природные явления и их распространение по территории России. </w:t>
      </w:r>
      <w:r w:rsidRPr="00EC58AC">
        <w:rPr>
          <w:rFonts w:ascii="Times New Roman" w:hAnsi="Times New Roman"/>
          <w:color w:val="000000"/>
          <w:sz w:val="28"/>
          <w:lang w:val="ru-RU"/>
        </w:rPr>
        <w:t>Роль рек в жизни населения и развитии хозяйства России.</w:t>
      </w:r>
    </w:p>
    <w:p w:rsidR="004C0315" w:rsidRPr="00F34CF8" w:rsidRDefault="00487F42">
      <w:pPr>
        <w:spacing w:after="0" w:line="264" w:lineRule="auto"/>
        <w:ind w:firstLine="600"/>
        <w:jc w:val="both"/>
        <w:rPr>
          <w:lang w:val="ru-RU"/>
        </w:rPr>
      </w:pPr>
      <w:r w:rsidRPr="00487F42">
        <w:rPr>
          <w:rFonts w:ascii="Times New Roman" w:hAnsi="Times New Roman"/>
          <w:color w:val="000000"/>
          <w:sz w:val="28"/>
          <w:lang w:val="ru-RU"/>
        </w:rPr>
        <w:t xml:space="preserve">Крупнейшие озёра, их происхождение. Болота. </w:t>
      </w:r>
      <w:r w:rsidRPr="00F34CF8">
        <w:rPr>
          <w:rFonts w:ascii="Times New Roman" w:hAnsi="Times New Roman"/>
          <w:color w:val="000000"/>
          <w:sz w:val="28"/>
          <w:lang w:val="ru-RU"/>
        </w:rPr>
        <w:t xml:space="preserve">Подземные воды. Ледники. Многолетняя мерзлота. </w:t>
      </w:r>
      <w:r w:rsidRPr="00487F42">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F34CF8">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Сравнение особенностей режима и характера течения двух рек России.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5. Природно-хозяйственные зоны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F34CF8">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487F42">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Высотная поясность в горах на территории России.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Объяснение различий структуры высотной поясности в горных системах.</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3. Население России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1. Численность населения России</w:t>
      </w:r>
    </w:p>
    <w:p w:rsidR="004C0315" w:rsidRPr="00F34CF8" w:rsidRDefault="00487F42">
      <w:pPr>
        <w:spacing w:after="0" w:line="264" w:lineRule="auto"/>
        <w:ind w:firstLine="600"/>
        <w:jc w:val="both"/>
        <w:rPr>
          <w:lang w:val="ru-RU"/>
        </w:rPr>
      </w:pPr>
      <w:r w:rsidRPr="00487F4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87F42">
        <w:rPr>
          <w:rFonts w:ascii="Times New Roman" w:hAnsi="Times New Roman"/>
          <w:color w:val="000000"/>
          <w:sz w:val="28"/>
          <w:lang w:val="ru-RU"/>
        </w:rPr>
        <w:t>—</w:t>
      </w:r>
      <w:r>
        <w:rPr>
          <w:rFonts w:ascii="Times New Roman" w:hAnsi="Times New Roman"/>
          <w:color w:val="000000"/>
          <w:sz w:val="28"/>
        </w:rPr>
        <w:t>XXI</w:t>
      </w:r>
      <w:r w:rsidRPr="00487F42">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487F42">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487F42">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F34CF8">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2. Территориальные особенности размещения населения России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sidRPr="00487F42">
        <w:rPr>
          <w:rFonts w:ascii="Times New Roman" w:hAnsi="Times New Roman"/>
          <w:color w:val="000000"/>
          <w:sz w:val="28"/>
          <w:lang w:val="ru-RU"/>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w:t>
      </w:r>
      <w:r>
        <w:rPr>
          <w:rFonts w:ascii="Times New Roman" w:hAnsi="Times New Roman"/>
          <w:color w:val="000000"/>
          <w:sz w:val="28"/>
        </w:rPr>
        <w:lastRenderedPageBreak/>
        <w:t xml:space="preserve">России. Монофункциональные города. </w:t>
      </w:r>
      <w:r w:rsidRPr="00487F42">
        <w:rPr>
          <w:rFonts w:ascii="Times New Roman" w:hAnsi="Times New Roman"/>
          <w:color w:val="000000"/>
          <w:sz w:val="28"/>
          <w:lang w:val="ru-RU"/>
        </w:rPr>
        <w:t>Сельская местность и современные тенденции сельского расселения.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3. Народы и религии России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F34CF8">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487F42">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4. Половой и возрастной состав населения России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5. Человеческий капитал России</w:t>
      </w:r>
    </w:p>
    <w:p w:rsidR="004C0315" w:rsidRDefault="00487F42">
      <w:pPr>
        <w:spacing w:after="0" w:line="264" w:lineRule="auto"/>
        <w:ind w:firstLine="600"/>
        <w:jc w:val="both"/>
      </w:pPr>
      <w:r w:rsidRPr="00487F4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C0315" w:rsidRDefault="00487F42">
      <w:pPr>
        <w:spacing w:after="0" w:line="264" w:lineRule="auto"/>
        <w:ind w:firstLine="600"/>
        <w:jc w:val="both"/>
      </w:pPr>
      <w:r>
        <w:rPr>
          <w:rFonts w:ascii="Times New Roman" w:hAnsi="Times New Roman"/>
          <w:b/>
          <w:color w:val="000000"/>
          <w:sz w:val="28"/>
        </w:rPr>
        <w:t>Практическая работа</w:t>
      </w:r>
    </w:p>
    <w:p w:rsidR="004C0315" w:rsidRPr="00487F42" w:rsidRDefault="00487F42">
      <w:pPr>
        <w:numPr>
          <w:ilvl w:val="0"/>
          <w:numId w:val="1"/>
        </w:numPr>
        <w:spacing w:after="0" w:line="264" w:lineRule="auto"/>
        <w:jc w:val="both"/>
        <w:rPr>
          <w:lang w:val="ru-RU"/>
        </w:rPr>
      </w:pPr>
      <w:r w:rsidRPr="00487F4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9 КЛАСС</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1. Хозяйство России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1. Общая характеристика хозяйства России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487F42">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2. Топливно-энергетический комплекс (ТЭК)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F34CF8">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487F42">
        <w:rPr>
          <w:rFonts w:ascii="Times New Roman" w:hAnsi="Times New Roman"/>
          <w:color w:val="000000"/>
          <w:sz w:val="28"/>
          <w:lang w:val="ru-RU"/>
        </w:rPr>
        <w:t>Основные положения «Энергетической стратегии России на период до 2035 года».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3. Металлургический комплекс</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487F42">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4. Машиностроительный комплекс</w:t>
      </w:r>
    </w:p>
    <w:p w:rsidR="004C0315" w:rsidRPr="00F34CF8" w:rsidRDefault="00487F42">
      <w:pPr>
        <w:spacing w:after="0" w:line="264" w:lineRule="auto"/>
        <w:ind w:firstLine="600"/>
        <w:jc w:val="both"/>
        <w:rPr>
          <w:lang w:val="ru-RU"/>
        </w:rPr>
      </w:pPr>
      <w:r w:rsidRPr="00487F42">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487F42">
        <w:rPr>
          <w:rFonts w:ascii="Times New Roman" w:hAnsi="Times New Roman"/>
          <w:color w:val="000000"/>
          <w:sz w:val="28"/>
          <w:lang w:val="ru-RU"/>
        </w:rPr>
        <w:lastRenderedPageBreak/>
        <w:t xml:space="preserve">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F34CF8">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5. Химико-лесной комплекс</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Химическая промышленность</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Лесопромышленный комплекс</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87F42">
        <w:rPr>
          <w:rFonts w:ascii="Times New Roman" w:hAnsi="Times New Roman"/>
          <w:color w:val="000000"/>
          <w:sz w:val="28"/>
          <w:lang w:val="ru-RU"/>
        </w:rPr>
        <w:t xml:space="preserve"> и </w:t>
      </w:r>
      <w:r>
        <w:rPr>
          <w:rFonts w:ascii="Times New Roman" w:hAnsi="Times New Roman"/>
          <w:color w:val="000000"/>
          <w:sz w:val="28"/>
        </w:rPr>
        <w:t>III</w:t>
      </w:r>
      <w:r w:rsidRPr="00487F42">
        <w:rPr>
          <w:rFonts w:ascii="Times New Roman" w:hAnsi="Times New Roman"/>
          <w:color w:val="000000"/>
          <w:sz w:val="28"/>
          <w:lang w:val="ru-RU"/>
        </w:rPr>
        <w:t>, Приложения № 1 и № 18) с целью определения перспектив и проблем развития комплекса.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6. Агропромышленный комплекс (далее - АПК)</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Определение влияния природных и социальных факторов на размещение отраслей АПК.</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7. Инфраструктурный комплекс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Транспорт и охрана окружающей среды.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Характеристика туристско-рекреационного потенциала своего края.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8. Обобщение знаний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487F42">
        <w:rPr>
          <w:rFonts w:ascii="Times New Roman" w:hAnsi="Times New Roman"/>
          <w:color w:val="000000"/>
          <w:sz w:val="28"/>
          <w:lang w:val="ru-RU"/>
        </w:rPr>
        <w:t>Территории опережающего развития (ТОР). Факторы, ограничивающие развитие хозяйства.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Раздел 2. Регионы России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Тема 1. Западный макрорегион (Европейская часть) России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Практические работы</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2. </w:t>
      </w:r>
      <w:r w:rsidRPr="00487F42">
        <w:rPr>
          <w:rFonts w:ascii="Times New Roman" w:hAnsi="Times New Roman"/>
          <w:b/>
          <w:color w:val="333333"/>
          <w:sz w:val="28"/>
          <w:lang w:val="ru-RU"/>
        </w:rPr>
        <w:t>Восточный макрорегион (</w:t>
      </w:r>
      <w:r w:rsidRPr="00487F42">
        <w:rPr>
          <w:rFonts w:ascii="Times New Roman" w:hAnsi="Times New Roman"/>
          <w:b/>
          <w:color w:val="000000"/>
          <w:sz w:val="28"/>
          <w:lang w:val="ru-RU"/>
        </w:rPr>
        <w:t>Азиатская часть) России</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Практическая работа</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 </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Тема 3. Обобщение знаний </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lastRenderedPageBreak/>
        <w:t>Раздел 6. Россия в современном мире</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C0315" w:rsidRPr="00487F42" w:rsidRDefault="004C0315">
      <w:pPr>
        <w:rPr>
          <w:lang w:val="ru-RU"/>
        </w:rPr>
        <w:sectPr w:rsidR="004C0315" w:rsidRPr="00487F42">
          <w:pgSz w:w="11906" w:h="16383"/>
          <w:pgMar w:top="1134" w:right="850" w:bottom="1134" w:left="1701" w:header="720" w:footer="720" w:gutter="0"/>
          <w:cols w:space="720"/>
        </w:sectPr>
      </w:pPr>
    </w:p>
    <w:p w:rsidR="004C0315" w:rsidRPr="00487F42" w:rsidRDefault="00487F42">
      <w:pPr>
        <w:spacing w:after="0" w:line="264" w:lineRule="auto"/>
        <w:ind w:left="120"/>
        <w:jc w:val="both"/>
        <w:rPr>
          <w:lang w:val="ru-RU"/>
        </w:rPr>
      </w:pPr>
      <w:bookmarkStart w:id="7" w:name="block-7441635"/>
      <w:bookmarkEnd w:id="6"/>
      <w:r w:rsidRPr="00487F42">
        <w:rPr>
          <w:rFonts w:ascii="Times New Roman" w:hAnsi="Times New Roman"/>
          <w:b/>
          <w:color w:val="000000"/>
          <w:sz w:val="28"/>
          <w:lang w:val="ru-RU"/>
        </w:rPr>
        <w:lastRenderedPageBreak/>
        <w:t>ПЛАНИРУЕМЫЕ ОБРАЗОВАТЕЛЬНЫЕ РЕЗУЛЬТАТЫ</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ЛИЧНОСТНЫЕ РЕЗУЛЬТАТЫ</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Патриотического воспитания</w:t>
      </w:r>
      <w:r w:rsidRPr="00487F4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Гражданского воспитания:</w:t>
      </w:r>
      <w:r w:rsidRPr="00487F4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Духовно-нравственного воспитания:</w:t>
      </w:r>
      <w:r w:rsidRPr="00487F4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Эстетического воспитания:</w:t>
      </w:r>
      <w:r w:rsidRPr="00487F4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487F42">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Ценности научного познания</w:t>
      </w:r>
      <w:r w:rsidRPr="00487F4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87F4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 xml:space="preserve">Трудового воспитания: </w:t>
      </w:r>
      <w:r w:rsidRPr="00487F4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Экологического воспитания:</w:t>
      </w:r>
      <w:r w:rsidRPr="00487F4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487F42">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МЕТАПРЕДМЕТНЫЕ РЕЗУЛЬТАТЫ</w:t>
      </w:r>
    </w:p>
    <w:p w:rsidR="004C0315" w:rsidRPr="00487F42" w:rsidRDefault="004C0315">
      <w:pPr>
        <w:spacing w:after="0" w:line="264" w:lineRule="auto"/>
        <w:ind w:left="120"/>
        <w:jc w:val="both"/>
        <w:rPr>
          <w:lang w:val="ru-RU"/>
        </w:rPr>
      </w:pPr>
    </w:p>
    <w:p w:rsidR="004C0315" w:rsidRPr="00487F42" w:rsidRDefault="00487F42">
      <w:pPr>
        <w:spacing w:after="0" w:line="264" w:lineRule="auto"/>
        <w:ind w:firstLine="600"/>
        <w:jc w:val="both"/>
        <w:rPr>
          <w:lang w:val="ru-RU"/>
        </w:rPr>
      </w:pPr>
      <w:r w:rsidRPr="00487F4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Овладению универсальными познавательными действиями:</w:t>
      </w:r>
    </w:p>
    <w:p w:rsidR="004C0315" w:rsidRPr="00487F42" w:rsidRDefault="00487F42">
      <w:pPr>
        <w:spacing w:after="0" w:line="264" w:lineRule="auto"/>
        <w:ind w:firstLine="600"/>
        <w:jc w:val="both"/>
        <w:rPr>
          <w:lang w:val="ru-RU"/>
        </w:rPr>
      </w:pPr>
      <w:r w:rsidRPr="00487F42">
        <w:rPr>
          <w:rFonts w:ascii="Times New Roman" w:hAnsi="Times New Roman"/>
          <w:b/>
          <w:color w:val="000000"/>
          <w:sz w:val="28"/>
          <w:lang w:val="ru-RU"/>
        </w:rPr>
        <w:t>Базовые логические действия</w:t>
      </w:r>
    </w:p>
    <w:p w:rsidR="004C0315" w:rsidRPr="00487F42" w:rsidRDefault="00487F42">
      <w:pPr>
        <w:numPr>
          <w:ilvl w:val="0"/>
          <w:numId w:val="2"/>
        </w:numPr>
        <w:spacing w:after="0" w:line="264" w:lineRule="auto"/>
        <w:jc w:val="both"/>
        <w:rPr>
          <w:lang w:val="ru-RU"/>
        </w:rPr>
      </w:pPr>
      <w:r w:rsidRPr="00487F4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C0315" w:rsidRPr="00487F42" w:rsidRDefault="00487F42">
      <w:pPr>
        <w:numPr>
          <w:ilvl w:val="0"/>
          <w:numId w:val="2"/>
        </w:numPr>
        <w:spacing w:after="0" w:line="264" w:lineRule="auto"/>
        <w:jc w:val="both"/>
        <w:rPr>
          <w:lang w:val="ru-RU"/>
        </w:rPr>
      </w:pPr>
      <w:r w:rsidRPr="00487F4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C0315" w:rsidRPr="00487F42" w:rsidRDefault="00487F42">
      <w:pPr>
        <w:numPr>
          <w:ilvl w:val="0"/>
          <w:numId w:val="2"/>
        </w:numPr>
        <w:spacing w:after="0" w:line="264" w:lineRule="auto"/>
        <w:jc w:val="both"/>
        <w:rPr>
          <w:lang w:val="ru-RU"/>
        </w:rPr>
      </w:pPr>
      <w:r w:rsidRPr="00487F4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C0315" w:rsidRPr="00487F42" w:rsidRDefault="00487F42">
      <w:pPr>
        <w:numPr>
          <w:ilvl w:val="0"/>
          <w:numId w:val="2"/>
        </w:numPr>
        <w:spacing w:after="0" w:line="264" w:lineRule="auto"/>
        <w:jc w:val="both"/>
        <w:rPr>
          <w:lang w:val="ru-RU"/>
        </w:rPr>
      </w:pPr>
      <w:r w:rsidRPr="00487F4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C0315" w:rsidRPr="00487F42" w:rsidRDefault="00487F42">
      <w:pPr>
        <w:numPr>
          <w:ilvl w:val="0"/>
          <w:numId w:val="2"/>
        </w:numPr>
        <w:spacing w:after="0" w:line="264" w:lineRule="auto"/>
        <w:jc w:val="both"/>
        <w:rPr>
          <w:lang w:val="ru-RU"/>
        </w:rPr>
      </w:pPr>
      <w:r w:rsidRPr="00487F4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C0315" w:rsidRPr="00487F42" w:rsidRDefault="00487F42">
      <w:pPr>
        <w:numPr>
          <w:ilvl w:val="0"/>
          <w:numId w:val="2"/>
        </w:numPr>
        <w:spacing w:after="0" w:line="264" w:lineRule="auto"/>
        <w:jc w:val="both"/>
        <w:rPr>
          <w:lang w:val="ru-RU"/>
        </w:rPr>
      </w:pPr>
      <w:r w:rsidRPr="00487F4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C0315" w:rsidRDefault="00487F42">
      <w:pPr>
        <w:spacing w:after="0" w:line="264" w:lineRule="auto"/>
        <w:ind w:firstLine="600"/>
        <w:jc w:val="both"/>
      </w:pPr>
      <w:r>
        <w:rPr>
          <w:rFonts w:ascii="Times New Roman" w:hAnsi="Times New Roman"/>
          <w:b/>
          <w:color w:val="000000"/>
          <w:sz w:val="28"/>
        </w:rPr>
        <w:t>Базовые исследовательские действия</w:t>
      </w:r>
    </w:p>
    <w:p w:rsidR="004C0315" w:rsidRPr="00487F42" w:rsidRDefault="00487F42">
      <w:pPr>
        <w:numPr>
          <w:ilvl w:val="0"/>
          <w:numId w:val="3"/>
        </w:numPr>
        <w:spacing w:after="0" w:line="264" w:lineRule="auto"/>
        <w:jc w:val="both"/>
        <w:rPr>
          <w:lang w:val="ru-RU"/>
        </w:rPr>
      </w:pPr>
      <w:r w:rsidRPr="00487F42">
        <w:rPr>
          <w:rFonts w:ascii="Times New Roman" w:hAnsi="Times New Roman"/>
          <w:color w:val="000000"/>
          <w:sz w:val="28"/>
          <w:lang w:val="ru-RU"/>
        </w:rPr>
        <w:t>Использовать географические вопросы как исследовательский инструмент познания;</w:t>
      </w:r>
    </w:p>
    <w:p w:rsidR="004C0315" w:rsidRPr="00487F42" w:rsidRDefault="00487F42">
      <w:pPr>
        <w:numPr>
          <w:ilvl w:val="0"/>
          <w:numId w:val="3"/>
        </w:numPr>
        <w:spacing w:after="0" w:line="264" w:lineRule="auto"/>
        <w:jc w:val="both"/>
        <w:rPr>
          <w:lang w:val="ru-RU"/>
        </w:rPr>
      </w:pPr>
      <w:r w:rsidRPr="00487F4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C0315" w:rsidRPr="00487F42" w:rsidRDefault="00487F42">
      <w:pPr>
        <w:numPr>
          <w:ilvl w:val="0"/>
          <w:numId w:val="3"/>
        </w:numPr>
        <w:spacing w:after="0" w:line="264" w:lineRule="auto"/>
        <w:jc w:val="both"/>
        <w:rPr>
          <w:lang w:val="ru-RU"/>
        </w:rPr>
      </w:pPr>
      <w:r w:rsidRPr="00487F4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C0315" w:rsidRPr="00487F42" w:rsidRDefault="00487F42">
      <w:pPr>
        <w:numPr>
          <w:ilvl w:val="0"/>
          <w:numId w:val="3"/>
        </w:numPr>
        <w:spacing w:after="0" w:line="264" w:lineRule="auto"/>
        <w:jc w:val="both"/>
        <w:rPr>
          <w:lang w:val="ru-RU"/>
        </w:rPr>
      </w:pPr>
      <w:r w:rsidRPr="00487F42">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487F42">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4C0315" w:rsidRPr="00487F42" w:rsidRDefault="00487F42">
      <w:pPr>
        <w:numPr>
          <w:ilvl w:val="0"/>
          <w:numId w:val="3"/>
        </w:numPr>
        <w:spacing w:after="0" w:line="264" w:lineRule="auto"/>
        <w:jc w:val="both"/>
        <w:rPr>
          <w:lang w:val="ru-RU"/>
        </w:rPr>
      </w:pPr>
      <w:r w:rsidRPr="00487F4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C0315" w:rsidRPr="00487F42" w:rsidRDefault="00487F42">
      <w:pPr>
        <w:numPr>
          <w:ilvl w:val="0"/>
          <w:numId w:val="3"/>
        </w:numPr>
        <w:spacing w:after="0" w:line="264" w:lineRule="auto"/>
        <w:jc w:val="both"/>
        <w:rPr>
          <w:lang w:val="ru-RU"/>
        </w:rPr>
      </w:pPr>
      <w:r w:rsidRPr="00487F4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C0315" w:rsidRPr="00487F42" w:rsidRDefault="00487F42">
      <w:pPr>
        <w:numPr>
          <w:ilvl w:val="0"/>
          <w:numId w:val="3"/>
        </w:numPr>
        <w:spacing w:after="0" w:line="264" w:lineRule="auto"/>
        <w:jc w:val="both"/>
        <w:rPr>
          <w:lang w:val="ru-RU"/>
        </w:rPr>
      </w:pPr>
      <w:r w:rsidRPr="00487F4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C0315" w:rsidRDefault="00487F42">
      <w:pPr>
        <w:spacing w:after="0" w:line="264" w:lineRule="auto"/>
        <w:ind w:firstLine="600"/>
        <w:jc w:val="both"/>
      </w:pPr>
      <w:r>
        <w:rPr>
          <w:rFonts w:ascii="Times New Roman" w:hAnsi="Times New Roman"/>
          <w:b/>
          <w:color w:val="000000"/>
          <w:sz w:val="28"/>
        </w:rPr>
        <w:t>Работа с информацией</w:t>
      </w:r>
    </w:p>
    <w:p w:rsidR="004C0315" w:rsidRPr="00487F42" w:rsidRDefault="00487F42">
      <w:pPr>
        <w:numPr>
          <w:ilvl w:val="0"/>
          <w:numId w:val="4"/>
        </w:numPr>
        <w:spacing w:after="0" w:line="264" w:lineRule="auto"/>
        <w:jc w:val="both"/>
        <w:rPr>
          <w:lang w:val="ru-RU"/>
        </w:rPr>
      </w:pPr>
      <w:r w:rsidRPr="00487F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C0315" w:rsidRPr="00487F42" w:rsidRDefault="00487F42">
      <w:pPr>
        <w:numPr>
          <w:ilvl w:val="0"/>
          <w:numId w:val="4"/>
        </w:numPr>
        <w:spacing w:after="0" w:line="264" w:lineRule="auto"/>
        <w:jc w:val="both"/>
        <w:rPr>
          <w:lang w:val="ru-RU"/>
        </w:rPr>
      </w:pPr>
      <w:r w:rsidRPr="00487F4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C0315" w:rsidRPr="00487F42" w:rsidRDefault="00487F42">
      <w:pPr>
        <w:numPr>
          <w:ilvl w:val="0"/>
          <w:numId w:val="4"/>
        </w:numPr>
        <w:spacing w:after="0" w:line="264" w:lineRule="auto"/>
        <w:jc w:val="both"/>
        <w:rPr>
          <w:lang w:val="ru-RU"/>
        </w:rPr>
      </w:pPr>
      <w:r w:rsidRPr="00487F4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C0315" w:rsidRPr="00487F42" w:rsidRDefault="00487F42">
      <w:pPr>
        <w:numPr>
          <w:ilvl w:val="0"/>
          <w:numId w:val="4"/>
        </w:numPr>
        <w:spacing w:after="0" w:line="264" w:lineRule="auto"/>
        <w:jc w:val="both"/>
        <w:rPr>
          <w:lang w:val="ru-RU"/>
        </w:rPr>
      </w:pPr>
      <w:r w:rsidRPr="00487F4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C0315" w:rsidRPr="00487F42" w:rsidRDefault="00487F42">
      <w:pPr>
        <w:numPr>
          <w:ilvl w:val="0"/>
          <w:numId w:val="4"/>
        </w:numPr>
        <w:spacing w:after="0" w:line="264" w:lineRule="auto"/>
        <w:jc w:val="both"/>
        <w:rPr>
          <w:lang w:val="ru-RU"/>
        </w:rPr>
      </w:pPr>
      <w:r w:rsidRPr="00487F4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C0315" w:rsidRPr="00487F42" w:rsidRDefault="00487F42">
      <w:pPr>
        <w:numPr>
          <w:ilvl w:val="0"/>
          <w:numId w:val="4"/>
        </w:numPr>
        <w:spacing w:after="0" w:line="264" w:lineRule="auto"/>
        <w:jc w:val="both"/>
        <w:rPr>
          <w:lang w:val="ru-RU"/>
        </w:rPr>
      </w:pPr>
      <w:r w:rsidRPr="00487F42">
        <w:rPr>
          <w:rFonts w:ascii="Times New Roman" w:hAnsi="Times New Roman"/>
          <w:color w:val="000000"/>
          <w:sz w:val="28"/>
          <w:lang w:val="ru-RU"/>
        </w:rPr>
        <w:t>систематизировать географическую информацию в разных формах.</w:t>
      </w:r>
    </w:p>
    <w:p w:rsidR="004C0315" w:rsidRPr="00487F42" w:rsidRDefault="004C0315">
      <w:pPr>
        <w:spacing w:after="0" w:line="264" w:lineRule="auto"/>
        <w:ind w:left="120"/>
        <w:jc w:val="both"/>
        <w:rPr>
          <w:lang w:val="ru-RU"/>
        </w:rPr>
      </w:pPr>
    </w:p>
    <w:p w:rsidR="004C0315" w:rsidRDefault="00487F4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C0315" w:rsidRDefault="00487F42">
      <w:pPr>
        <w:spacing w:after="0" w:line="264" w:lineRule="auto"/>
        <w:ind w:firstLine="600"/>
        <w:jc w:val="both"/>
      </w:pPr>
      <w:r>
        <w:rPr>
          <w:rFonts w:ascii="Times New Roman" w:hAnsi="Times New Roman"/>
          <w:b/>
          <w:color w:val="000000"/>
          <w:sz w:val="28"/>
        </w:rPr>
        <w:t>Общение</w:t>
      </w:r>
    </w:p>
    <w:p w:rsidR="004C0315" w:rsidRPr="00487F42" w:rsidRDefault="00487F42">
      <w:pPr>
        <w:numPr>
          <w:ilvl w:val="0"/>
          <w:numId w:val="5"/>
        </w:numPr>
        <w:spacing w:after="0" w:line="264" w:lineRule="auto"/>
        <w:jc w:val="both"/>
        <w:rPr>
          <w:lang w:val="ru-RU"/>
        </w:rPr>
      </w:pPr>
      <w:r w:rsidRPr="00487F4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C0315" w:rsidRPr="00487F42" w:rsidRDefault="00487F42">
      <w:pPr>
        <w:numPr>
          <w:ilvl w:val="0"/>
          <w:numId w:val="5"/>
        </w:numPr>
        <w:spacing w:after="0" w:line="264" w:lineRule="auto"/>
        <w:jc w:val="both"/>
        <w:rPr>
          <w:lang w:val="ru-RU"/>
        </w:rPr>
      </w:pPr>
      <w:r w:rsidRPr="00487F4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C0315" w:rsidRPr="00487F42" w:rsidRDefault="00487F42">
      <w:pPr>
        <w:numPr>
          <w:ilvl w:val="0"/>
          <w:numId w:val="5"/>
        </w:numPr>
        <w:spacing w:after="0" w:line="264" w:lineRule="auto"/>
        <w:jc w:val="both"/>
        <w:rPr>
          <w:lang w:val="ru-RU"/>
        </w:rPr>
      </w:pPr>
      <w:r w:rsidRPr="00487F4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C0315" w:rsidRPr="00487F42" w:rsidRDefault="00487F42">
      <w:pPr>
        <w:numPr>
          <w:ilvl w:val="0"/>
          <w:numId w:val="5"/>
        </w:numPr>
        <w:spacing w:after="0" w:line="264" w:lineRule="auto"/>
        <w:jc w:val="both"/>
        <w:rPr>
          <w:lang w:val="ru-RU"/>
        </w:rPr>
      </w:pPr>
      <w:r w:rsidRPr="00487F42">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4C0315" w:rsidRDefault="00487F42">
      <w:pPr>
        <w:spacing w:after="0" w:line="264" w:lineRule="auto"/>
        <w:ind w:firstLine="600"/>
        <w:jc w:val="both"/>
      </w:pPr>
      <w:r>
        <w:rPr>
          <w:rFonts w:ascii="Times New Roman" w:hAnsi="Times New Roman"/>
          <w:b/>
          <w:color w:val="000000"/>
          <w:sz w:val="28"/>
        </w:rPr>
        <w:t>Совместная деятельность (сотрудничество)</w:t>
      </w:r>
    </w:p>
    <w:p w:rsidR="004C0315" w:rsidRPr="00487F42" w:rsidRDefault="00487F42">
      <w:pPr>
        <w:numPr>
          <w:ilvl w:val="0"/>
          <w:numId w:val="6"/>
        </w:numPr>
        <w:spacing w:after="0" w:line="264" w:lineRule="auto"/>
        <w:jc w:val="both"/>
        <w:rPr>
          <w:lang w:val="ru-RU"/>
        </w:rPr>
      </w:pPr>
      <w:r w:rsidRPr="00487F4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C0315" w:rsidRPr="00487F42" w:rsidRDefault="00487F42">
      <w:pPr>
        <w:numPr>
          <w:ilvl w:val="0"/>
          <w:numId w:val="6"/>
        </w:numPr>
        <w:spacing w:after="0" w:line="264" w:lineRule="auto"/>
        <w:jc w:val="both"/>
        <w:rPr>
          <w:lang w:val="ru-RU"/>
        </w:rPr>
      </w:pPr>
      <w:r w:rsidRPr="00487F4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0315" w:rsidRPr="00487F42" w:rsidRDefault="00487F42">
      <w:pPr>
        <w:numPr>
          <w:ilvl w:val="0"/>
          <w:numId w:val="6"/>
        </w:numPr>
        <w:spacing w:after="0" w:line="264" w:lineRule="auto"/>
        <w:jc w:val="both"/>
        <w:rPr>
          <w:lang w:val="ru-RU"/>
        </w:rPr>
      </w:pPr>
      <w:r w:rsidRPr="00487F4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C0315" w:rsidRPr="00487F42" w:rsidRDefault="004C0315">
      <w:pPr>
        <w:spacing w:after="0" w:line="264" w:lineRule="auto"/>
        <w:ind w:left="120"/>
        <w:jc w:val="both"/>
        <w:rPr>
          <w:lang w:val="ru-RU"/>
        </w:rPr>
      </w:pPr>
    </w:p>
    <w:p w:rsidR="004C0315" w:rsidRPr="00487F42" w:rsidRDefault="00487F42">
      <w:pPr>
        <w:spacing w:after="0" w:line="264" w:lineRule="auto"/>
        <w:ind w:left="120"/>
        <w:jc w:val="both"/>
        <w:rPr>
          <w:lang w:val="ru-RU"/>
        </w:rPr>
      </w:pPr>
      <w:r w:rsidRPr="00487F42">
        <w:rPr>
          <w:rFonts w:ascii="Times New Roman" w:hAnsi="Times New Roman"/>
          <w:b/>
          <w:color w:val="000000"/>
          <w:sz w:val="28"/>
          <w:lang w:val="ru-RU"/>
        </w:rPr>
        <w:t>Овладению универсальными учебными регулятивными действиями:</w:t>
      </w:r>
    </w:p>
    <w:p w:rsidR="004C0315" w:rsidRDefault="00487F42">
      <w:pPr>
        <w:spacing w:after="0" w:line="264" w:lineRule="auto"/>
        <w:ind w:firstLine="600"/>
        <w:jc w:val="both"/>
      </w:pPr>
      <w:r>
        <w:rPr>
          <w:rFonts w:ascii="Times New Roman" w:hAnsi="Times New Roman"/>
          <w:b/>
          <w:color w:val="000000"/>
          <w:sz w:val="28"/>
        </w:rPr>
        <w:t>Самоорганизация</w:t>
      </w:r>
    </w:p>
    <w:p w:rsidR="004C0315" w:rsidRPr="00487F42" w:rsidRDefault="00487F42">
      <w:pPr>
        <w:numPr>
          <w:ilvl w:val="0"/>
          <w:numId w:val="7"/>
        </w:numPr>
        <w:spacing w:after="0" w:line="264" w:lineRule="auto"/>
        <w:jc w:val="both"/>
        <w:rPr>
          <w:lang w:val="ru-RU"/>
        </w:rPr>
      </w:pPr>
      <w:r w:rsidRPr="00487F4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C0315" w:rsidRPr="00487F42" w:rsidRDefault="00487F42">
      <w:pPr>
        <w:numPr>
          <w:ilvl w:val="0"/>
          <w:numId w:val="7"/>
        </w:numPr>
        <w:spacing w:after="0" w:line="264" w:lineRule="auto"/>
        <w:jc w:val="both"/>
        <w:rPr>
          <w:lang w:val="ru-RU"/>
        </w:rPr>
      </w:pPr>
      <w:r w:rsidRPr="00487F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C0315" w:rsidRDefault="00487F42">
      <w:pPr>
        <w:spacing w:after="0" w:line="264" w:lineRule="auto"/>
        <w:ind w:firstLine="600"/>
        <w:jc w:val="both"/>
      </w:pPr>
      <w:r>
        <w:rPr>
          <w:rFonts w:ascii="Times New Roman" w:hAnsi="Times New Roman"/>
          <w:b/>
          <w:color w:val="000000"/>
          <w:sz w:val="28"/>
        </w:rPr>
        <w:t>Самоконтроль (рефлексия)</w:t>
      </w:r>
    </w:p>
    <w:p w:rsidR="004C0315" w:rsidRPr="00487F42" w:rsidRDefault="00487F42">
      <w:pPr>
        <w:numPr>
          <w:ilvl w:val="0"/>
          <w:numId w:val="8"/>
        </w:numPr>
        <w:spacing w:after="0" w:line="264" w:lineRule="auto"/>
        <w:jc w:val="both"/>
        <w:rPr>
          <w:lang w:val="ru-RU"/>
        </w:rPr>
      </w:pPr>
      <w:r w:rsidRPr="00487F42">
        <w:rPr>
          <w:rFonts w:ascii="Times New Roman" w:hAnsi="Times New Roman"/>
          <w:color w:val="000000"/>
          <w:sz w:val="28"/>
          <w:lang w:val="ru-RU"/>
        </w:rPr>
        <w:t>владеть способами самоконтроля и рефлексии;</w:t>
      </w:r>
    </w:p>
    <w:p w:rsidR="004C0315" w:rsidRPr="00487F42" w:rsidRDefault="00487F42">
      <w:pPr>
        <w:numPr>
          <w:ilvl w:val="0"/>
          <w:numId w:val="8"/>
        </w:numPr>
        <w:spacing w:after="0" w:line="264" w:lineRule="auto"/>
        <w:jc w:val="both"/>
        <w:rPr>
          <w:lang w:val="ru-RU"/>
        </w:rPr>
      </w:pPr>
      <w:r w:rsidRPr="00487F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C0315" w:rsidRPr="00487F42" w:rsidRDefault="00487F42">
      <w:pPr>
        <w:numPr>
          <w:ilvl w:val="0"/>
          <w:numId w:val="8"/>
        </w:numPr>
        <w:spacing w:after="0" w:line="264" w:lineRule="auto"/>
        <w:jc w:val="both"/>
        <w:rPr>
          <w:lang w:val="ru-RU"/>
        </w:rPr>
      </w:pPr>
      <w:r w:rsidRPr="00487F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C0315" w:rsidRPr="00487F42" w:rsidRDefault="00487F42">
      <w:pPr>
        <w:numPr>
          <w:ilvl w:val="0"/>
          <w:numId w:val="8"/>
        </w:numPr>
        <w:spacing w:after="0" w:line="264" w:lineRule="auto"/>
        <w:jc w:val="both"/>
        <w:rPr>
          <w:lang w:val="ru-RU"/>
        </w:rPr>
      </w:pPr>
      <w:r w:rsidRPr="00487F42">
        <w:rPr>
          <w:rFonts w:ascii="Times New Roman" w:hAnsi="Times New Roman"/>
          <w:color w:val="000000"/>
          <w:sz w:val="28"/>
          <w:lang w:val="ru-RU"/>
        </w:rPr>
        <w:t>оценивать соответствие результата цели и условиям</w:t>
      </w:r>
    </w:p>
    <w:p w:rsidR="004C0315" w:rsidRDefault="00487F42">
      <w:pPr>
        <w:spacing w:after="0" w:line="264" w:lineRule="auto"/>
        <w:ind w:firstLine="600"/>
        <w:jc w:val="both"/>
      </w:pPr>
      <w:r>
        <w:rPr>
          <w:rFonts w:ascii="Times New Roman" w:hAnsi="Times New Roman"/>
          <w:b/>
          <w:color w:val="000000"/>
          <w:sz w:val="28"/>
        </w:rPr>
        <w:t>Принятие себя и других</w:t>
      </w:r>
    </w:p>
    <w:p w:rsidR="004C0315" w:rsidRPr="00487F42" w:rsidRDefault="00487F42">
      <w:pPr>
        <w:numPr>
          <w:ilvl w:val="0"/>
          <w:numId w:val="9"/>
        </w:numPr>
        <w:spacing w:after="0" w:line="264" w:lineRule="auto"/>
        <w:jc w:val="both"/>
        <w:rPr>
          <w:lang w:val="ru-RU"/>
        </w:rPr>
      </w:pPr>
      <w:r w:rsidRPr="00487F42">
        <w:rPr>
          <w:rFonts w:ascii="Times New Roman" w:hAnsi="Times New Roman"/>
          <w:color w:val="000000"/>
          <w:sz w:val="28"/>
          <w:lang w:val="ru-RU"/>
        </w:rPr>
        <w:t>осознанно относиться к другому человеку, его мнению;</w:t>
      </w:r>
    </w:p>
    <w:p w:rsidR="004C0315" w:rsidRPr="00487F42" w:rsidRDefault="00487F42">
      <w:pPr>
        <w:numPr>
          <w:ilvl w:val="0"/>
          <w:numId w:val="9"/>
        </w:numPr>
        <w:spacing w:after="0" w:line="264" w:lineRule="auto"/>
        <w:jc w:val="both"/>
        <w:rPr>
          <w:lang w:val="ru-RU"/>
        </w:rPr>
      </w:pPr>
      <w:r w:rsidRPr="00487F42">
        <w:rPr>
          <w:rFonts w:ascii="Times New Roman" w:hAnsi="Times New Roman"/>
          <w:color w:val="000000"/>
          <w:sz w:val="28"/>
          <w:lang w:val="ru-RU"/>
        </w:rPr>
        <w:t>признавать своё право на ошибку и такое же право другого.</w:t>
      </w:r>
    </w:p>
    <w:p w:rsidR="004C0315" w:rsidRPr="00487F42" w:rsidRDefault="004C0315">
      <w:pPr>
        <w:spacing w:after="0" w:line="264" w:lineRule="auto"/>
        <w:ind w:left="120"/>
        <w:jc w:val="both"/>
        <w:rPr>
          <w:lang w:val="ru-RU"/>
        </w:rPr>
      </w:pPr>
    </w:p>
    <w:p w:rsidR="004C0315" w:rsidRDefault="00487F42">
      <w:pPr>
        <w:spacing w:after="0" w:line="264" w:lineRule="auto"/>
        <w:ind w:left="120"/>
        <w:jc w:val="both"/>
      </w:pPr>
      <w:r>
        <w:rPr>
          <w:rFonts w:ascii="Times New Roman" w:hAnsi="Times New Roman"/>
          <w:b/>
          <w:color w:val="000000"/>
          <w:sz w:val="28"/>
        </w:rPr>
        <w:t>ПРЕДМЕТНЫЕ РЕЗУЛЬТАТЫ</w:t>
      </w:r>
    </w:p>
    <w:p w:rsidR="004C0315" w:rsidRDefault="004C0315">
      <w:pPr>
        <w:spacing w:after="0" w:line="264" w:lineRule="auto"/>
        <w:ind w:left="120"/>
        <w:jc w:val="both"/>
      </w:pPr>
    </w:p>
    <w:p w:rsidR="004C0315" w:rsidRDefault="00487F42">
      <w:pPr>
        <w:spacing w:after="0" w:line="264" w:lineRule="auto"/>
        <w:ind w:left="120"/>
        <w:jc w:val="both"/>
      </w:pPr>
      <w:r>
        <w:rPr>
          <w:rFonts w:ascii="Times New Roman" w:hAnsi="Times New Roman"/>
          <w:b/>
          <w:color w:val="000000"/>
          <w:sz w:val="28"/>
        </w:rPr>
        <w:lastRenderedPageBreak/>
        <w:t>5 КЛАСС</w:t>
      </w:r>
    </w:p>
    <w:p w:rsidR="004C0315" w:rsidRDefault="004C0315">
      <w:pPr>
        <w:spacing w:after="0" w:line="264" w:lineRule="auto"/>
        <w:ind w:left="120"/>
        <w:jc w:val="both"/>
      </w:pP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приводить примеры методов исследования, применяемых в географии;</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различать вклад великих путешественников в географическое изучение Земли;</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описывать и сравнивать маршруты их путешествий;</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различать вклад великих путешественников в географическое изучение Земли;</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описывать и сравнивать маршруты их путешествий;</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различать понятия «план местности» и «географическая карта», параллель» и «меридиан»;</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приводить примеры влияния Солнца на мир живой и неживой природы;</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объяснять причины смены дня и ночи и времён года;</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различать понятия «земная кора»; «ядро», «мантия»; «минерал» и «горная порода»;</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различать понятия «материковая» и «океаническая» земная кора;</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C0315" w:rsidRDefault="00487F42">
      <w:pPr>
        <w:numPr>
          <w:ilvl w:val="0"/>
          <w:numId w:val="10"/>
        </w:numPr>
        <w:spacing w:after="0" w:line="264" w:lineRule="auto"/>
        <w:jc w:val="both"/>
      </w:pPr>
      <w:r>
        <w:rPr>
          <w:rFonts w:ascii="Times New Roman" w:hAnsi="Times New Roman"/>
          <w:color w:val="000000"/>
          <w:sz w:val="28"/>
        </w:rPr>
        <w:t>различать горы и равнины;</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классифицировать формы рельефа суши по высоте и по внешнему облику;</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называть причины землетрясений и вулканических извержений;</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C0315" w:rsidRDefault="00487F4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C0315" w:rsidRPr="00487F42" w:rsidRDefault="00487F42">
      <w:pPr>
        <w:numPr>
          <w:ilvl w:val="0"/>
          <w:numId w:val="10"/>
        </w:numPr>
        <w:spacing w:after="0" w:line="264" w:lineRule="auto"/>
        <w:jc w:val="both"/>
        <w:rPr>
          <w:lang w:val="ru-RU"/>
        </w:rPr>
      </w:pPr>
      <w:r w:rsidRPr="00487F4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C0315" w:rsidRPr="00487F42" w:rsidRDefault="004C0315">
      <w:pPr>
        <w:spacing w:after="0" w:line="264" w:lineRule="auto"/>
        <w:ind w:left="120"/>
        <w:jc w:val="both"/>
        <w:rPr>
          <w:lang w:val="ru-RU"/>
        </w:rPr>
      </w:pPr>
    </w:p>
    <w:p w:rsidR="004C0315" w:rsidRDefault="00487F42">
      <w:pPr>
        <w:spacing w:after="0" w:line="264" w:lineRule="auto"/>
        <w:ind w:left="120"/>
        <w:jc w:val="both"/>
      </w:pPr>
      <w:r>
        <w:rPr>
          <w:rFonts w:ascii="Times New Roman" w:hAnsi="Times New Roman"/>
          <w:b/>
          <w:color w:val="000000"/>
          <w:sz w:val="28"/>
        </w:rPr>
        <w:lastRenderedPageBreak/>
        <w:t>6 КЛАСС</w:t>
      </w:r>
    </w:p>
    <w:p w:rsidR="004C0315" w:rsidRDefault="004C0315">
      <w:pPr>
        <w:spacing w:after="0" w:line="264" w:lineRule="auto"/>
        <w:ind w:left="120"/>
        <w:jc w:val="both"/>
      </w:pP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различать свойства вод отдельных частей Мирового океана;</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различать питание и режим рек;</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сравнивать реки по заданным признакам;</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приводить примеры районов распространения многолетней мерзлоты;</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называть причины образования цунами, приливов и отливов;</w:t>
      </w:r>
    </w:p>
    <w:p w:rsidR="004C0315" w:rsidRDefault="00487F4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lastRenderedPageBreak/>
        <w:t>различать свойства воздуха; климаты Земли; климатообразующие факторы;</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C0315" w:rsidRDefault="00487F4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различать понятия «бризы» и «муссоны»;</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различать понятия «погода» и «климат»;</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различать понятия «атмосфера», «тропосфера», «стратосфера», «верхние слои атмосферы»;</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C0315" w:rsidRDefault="00487F42">
      <w:pPr>
        <w:numPr>
          <w:ilvl w:val="0"/>
          <w:numId w:val="11"/>
        </w:numPr>
        <w:spacing w:after="0" w:line="264" w:lineRule="auto"/>
        <w:jc w:val="both"/>
      </w:pPr>
      <w:r>
        <w:rPr>
          <w:rFonts w:ascii="Times New Roman" w:hAnsi="Times New Roman"/>
          <w:color w:val="000000"/>
          <w:sz w:val="28"/>
        </w:rPr>
        <w:t>называть границы биосферы;</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различать растительный и животный мир разных территорий Земли;</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объяснять взаимосвязи компонентов природы в природно-территориальном комплексе;</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t>сравнивать плодородие почв в различных природных зонах;</w:t>
      </w:r>
    </w:p>
    <w:p w:rsidR="004C0315" w:rsidRPr="00487F42" w:rsidRDefault="00487F42">
      <w:pPr>
        <w:numPr>
          <w:ilvl w:val="0"/>
          <w:numId w:val="11"/>
        </w:numPr>
        <w:spacing w:after="0" w:line="264" w:lineRule="auto"/>
        <w:jc w:val="both"/>
        <w:rPr>
          <w:lang w:val="ru-RU"/>
        </w:rPr>
      </w:pPr>
      <w:r w:rsidRPr="00487F42">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C0315" w:rsidRPr="00487F42" w:rsidRDefault="004C0315">
      <w:pPr>
        <w:spacing w:after="0" w:line="264" w:lineRule="auto"/>
        <w:ind w:left="120"/>
        <w:jc w:val="both"/>
        <w:rPr>
          <w:lang w:val="ru-RU"/>
        </w:rPr>
      </w:pPr>
    </w:p>
    <w:p w:rsidR="004C0315" w:rsidRDefault="00487F42">
      <w:pPr>
        <w:spacing w:after="0" w:line="264" w:lineRule="auto"/>
        <w:ind w:left="120"/>
        <w:jc w:val="both"/>
      </w:pPr>
      <w:r>
        <w:rPr>
          <w:rFonts w:ascii="Times New Roman" w:hAnsi="Times New Roman"/>
          <w:b/>
          <w:color w:val="000000"/>
          <w:sz w:val="28"/>
        </w:rPr>
        <w:t>7 КЛАСС</w:t>
      </w:r>
    </w:p>
    <w:p w:rsidR="004C0315" w:rsidRDefault="004C0315">
      <w:pPr>
        <w:spacing w:after="0" w:line="264" w:lineRule="auto"/>
        <w:ind w:left="120"/>
        <w:jc w:val="both"/>
      </w:pP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различать изученные процессы и явления, происходящие в географической оболочке;</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приводить примеры изменений в геосферах в результате деятельности человека;</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классифицировать воздушные массы Земли, типы климата по заданным показателям;</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описывать климат территории по климатограмме;</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C0315" w:rsidRDefault="00487F42">
      <w:pPr>
        <w:numPr>
          <w:ilvl w:val="0"/>
          <w:numId w:val="12"/>
        </w:numPr>
        <w:spacing w:after="0" w:line="264" w:lineRule="auto"/>
        <w:jc w:val="both"/>
      </w:pPr>
      <w:r>
        <w:rPr>
          <w:rFonts w:ascii="Times New Roman" w:hAnsi="Times New Roman"/>
          <w:color w:val="000000"/>
          <w:sz w:val="28"/>
        </w:rPr>
        <w:t>различать океанические течения;</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различать и сравнивать численность населения крупных стран мира;</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сравнивать плотность населения различных территорий;</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различать городские и сельские поселения;</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приводить примеры крупнейших городов мира;</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приводить примеры мировых и национальных религий;</w:t>
      </w:r>
    </w:p>
    <w:p w:rsidR="004C0315" w:rsidRDefault="00487F4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определять страны по их существенным признакам;</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объяснять особенности природы, населения и хозяйства отдельных территорий;</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C0315" w:rsidRPr="00487F42" w:rsidRDefault="00487F42">
      <w:pPr>
        <w:numPr>
          <w:ilvl w:val="0"/>
          <w:numId w:val="12"/>
        </w:numPr>
        <w:spacing w:after="0" w:line="264" w:lineRule="auto"/>
        <w:jc w:val="both"/>
        <w:rPr>
          <w:lang w:val="ru-RU"/>
        </w:rPr>
      </w:pPr>
      <w:r w:rsidRPr="00487F4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C0315" w:rsidRPr="00487F42" w:rsidRDefault="004C0315">
      <w:pPr>
        <w:spacing w:after="0" w:line="264" w:lineRule="auto"/>
        <w:ind w:left="120"/>
        <w:jc w:val="both"/>
        <w:rPr>
          <w:lang w:val="ru-RU"/>
        </w:rPr>
      </w:pPr>
    </w:p>
    <w:p w:rsidR="004C0315" w:rsidRDefault="00487F42">
      <w:pPr>
        <w:spacing w:after="0" w:line="264" w:lineRule="auto"/>
        <w:ind w:left="120"/>
        <w:jc w:val="both"/>
      </w:pPr>
      <w:r>
        <w:rPr>
          <w:rFonts w:ascii="Times New Roman" w:hAnsi="Times New Roman"/>
          <w:b/>
          <w:color w:val="000000"/>
          <w:sz w:val="28"/>
        </w:rPr>
        <w:t>8 КЛАСС</w:t>
      </w:r>
    </w:p>
    <w:p w:rsidR="004C0315" w:rsidRDefault="004C0315">
      <w:pPr>
        <w:spacing w:after="0" w:line="264" w:lineRule="auto"/>
        <w:ind w:left="120"/>
        <w:jc w:val="both"/>
      </w:pPr>
    </w:p>
    <w:p w:rsidR="004C0315" w:rsidRPr="00487F42" w:rsidRDefault="00487F42">
      <w:pPr>
        <w:numPr>
          <w:ilvl w:val="0"/>
          <w:numId w:val="13"/>
        </w:numPr>
        <w:spacing w:after="0" w:line="264" w:lineRule="auto"/>
        <w:jc w:val="both"/>
        <w:rPr>
          <w:lang w:val="ru-RU"/>
        </w:rPr>
      </w:pPr>
      <w:r w:rsidRPr="00487F4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C0315" w:rsidRPr="00487F42" w:rsidRDefault="00487F42">
      <w:pPr>
        <w:numPr>
          <w:ilvl w:val="0"/>
          <w:numId w:val="13"/>
        </w:numPr>
        <w:spacing w:after="0" w:line="264" w:lineRule="auto"/>
        <w:jc w:val="both"/>
        <w:rPr>
          <w:lang w:val="ru-RU"/>
        </w:rPr>
      </w:pPr>
      <w:r w:rsidRPr="00487F4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C0315" w:rsidRPr="00487F42" w:rsidRDefault="00487F42">
      <w:pPr>
        <w:numPr>
          <w:ilvl w:val="0"/>
          <w:numId w:val="13"/>
        </w:numPr>
        <w:spacing w:after="0" w:line="264" w:lineRule="auto"/>
        <w:jc w:val="both"/>
        <w:rPr>
          <w:lang w:val="ru-RU"/>
        </w:rPr>
      </w:pPr>
      <w:r w:rsidRPr="00487F4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C0315" w:rsidRPr="00487F42" w:rsidRDefault="00487F42">
      <w:pPr>
        <w:numPr>
          <w:ilvl w:val="0"/>
          <w:numId w:val="13"/>
        </w:numPr>
        <w:spacing w:after="0" w:line="264" w:lineRule="auto"/>
        <w:jc w:val="both"/>
        <w:rPr>
          <w:lang w:val="ru-RU"/>
        </w:rPr>
      </w:pPr>
      <w:r w:rsidRPr="00487F4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C0315" w:rsidRPr="00487F42" w:rsidRDefault="00487F42">
      <w:pPr>
        <w:numPr>
          <w:ilvl w:val="0"/>
          <w:numId w:val="13"/>
        </w:numPr>
        <w:spacing w:after="0" w:line="264" w:lineRule="auto"/>
        <w:jc w:val="both"/>
        <w:rPr>
          <w:lang w:val="ru-RU"/>
        </w:rPr>
      </w:pPr>
      <w:r w:rsidRPr="00487F4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4C0315" w:rsidRPr="00487F42" w:rsidRDefault="00487F42">
      <w:pPr>
        <w:numPr>
          <w:ilvl w:val="0"/>
          <w:numId w:val="13"/>
        </w:numPr>
        <w:spacing w:after="0" w:line="264" w:lineRule="auto"/>
        <w:jc w:val="both"/>
        <w:rPr>
          <w:lang w:val="ru-RU"/>
        </w:rPr>
      </w:pPr>
      <w:r w:rsidRPr="00487F4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C0315" w:rsidRPr="00487F42" w:rsidRDefault="00487F42">
      <w:pPr>
        <w:numPr>
          <w:ilvl w:val="0"/>
          <w:numId w:val="13"/>
        </w:numPr>
        <w:spacing w:after="0" w:line="264" w:lineRule="auto"/>
        <w:jc w:val="both"/>
        <w:rPr>
          <w:lang w:val="ru-RU"/>
        </w:rPr>
      </w:pPr>
      <w:r w:rsidRPr="00487F4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C0315" w:rsidRPr="00487F42" w:rsidRDefault="00487F42">
      <w:pPr>
        <w:numPr>
          <w:ilvl w:val="0"/>
          <w:numId w:val="13"/>
        </w:numPr>
        <w:spacing w:after="0" w:line="264" w:lineRule="auto"/>
        <w:jc w:val="both"/>
        <w:rPr>
          <w:lang w:val="ru-RU"/>
        </w:rPr>
      </w:pPr>
      <w:r w:rsidRPr="00487F4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C0315" w:rsidRDefault="00487F4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C0315" w:rsidRDefault="00487F4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сравнивать особенности компонентов природы отдельных территорий страны;</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объяснять особенности компонентов природы отдельных территорий страны;</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описывать и прогнозировать погоду территории по карте погоды;</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проводить классификацию типов климата и почв России;</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lastRenderedPageBreak/>
        <w:t>распознавать показатели, характеризующие состояние окружающей среды;</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приводить примеры рационального и нерационального природопользования;</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F34CF8">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4C0315" w:rsidRPr="00F34CF8" w:rsidRDefault="00487F42">
      <w:pPr>
        <w:numPr>
          <w:ilvl w:val="0"/>
          <w:numId w:val="13"/>
        </w:numPr>
        <w:spacing w:after="0" w:line="264" w:lineRule="auto"/>
        <w:jc w:val="both"/>
        <w:rPr>
          <w:lang w:val="ru-RU"/>
        </w:rPr>
      </w:pPr>
      <w:r w:rsidRPr="00F34CF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C0315" w:rsidRPr="00F34CF8" w:rsidRDefault="004C0315">
      <w:pPr>
        <w:spacing w:after="0" w:line="264" w:lineRule="auto"/>
        <w:ind w:left="120"/>
        <w:jc w:val="both"/>
        <w:rPr>
          <w:lang w:val="ru-RU"/>
        </w:rPr>
      </w:pPr>
    </w:p>
    <w:p w:rsidR="004C0315" w:rsidRDefault="00487F42">
      <w:pPr>
        <w:spacing w:after="0" w:line="264" w:lineRule="auto"/>
        <w:ind w:left="120"/>
        <w:jc w:val="both"/>
      </w:pPr>
      <w:r>
        <w:rPr>
          <w:rFonts w:ascii="Times New Roman" w:hAnsi="Times New Roman"/>
          <w:b/>
          <w:color w:val="000000"/>
          <w:sz w:val="28"/>
        </w:rPr>
        <w:t>9 КЛАСС</w:t>
      </w:r>
    </w:p>
    <w:p w:rsidR="004C0315" w:rsidRDefault="004C0315">
      <w:pPr>
        <w:spacing w:after="0" w:line="264" w:lineRule="auto"/>
        <w:ind w:left="120"/>
        <w:jc w:val="both"/>
      </w:pP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различать природно-ресурсный, человеческий и производственный капитал;</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C0315" w:rsidRPr="00F34CF8" w:rsidRDefault="00487F42">
      <w:pPr>
        <w:numPr>
          <w:ilvl w:val="0"/>
          <w:numId w:val="14"/>
        </w:numPr>
        <w:spacing w:after="0" w:line="264" w:lineRule="auto"/>
        <w:jc w:val="both"/>
        <w:rPr>
          <w:lang w:val="ru-RU"/>
        </w:rPr>
      </w:pPr>
      <w:r w:rsidRPr="00F34CF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C0315" w:rsidRPr="00487F42" w:rsidRDefault="00487F42">
      <w:pPr>
        <w:numPr>
          <w:ilvl w:val="0"/>
          <w:numId w:val="14"/>
        </w:numPr>
        <w:spacing w:after="0" w:line="264" w:lineRule="auto"/>
        <w:jc w:val="both"/>
        <w:rPr>
          <w:lang w:val="ru-RU"/>
        </w:rPr>
      </w:pPr>
      <w:r w:rsidRPr="00487F4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C0315" w:rsidRPr="00487F42" w:rsidRDefault="00487F42">
      <w:pPr>
        <w:numPr>
          <w:ilvl w:val="0"/>
          <w:numId w:val="14"/>
        </w:numPr>
        <w:spacing w:after="0" w:line="264" w:lineRule="auto"/>
        <w:jc w:val="both"/>
        <w:rPr>
          <w:lang w:val="ru-RU"/>
        </w:rPr>
      </w:pPr>
      <w:r w:rsidRPr="00487F4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C0315" w:rsidRPr="00487F42" w:rsidRDefault="00487F42">
      <w:pPr>
        <w:numPr>
          <w:ilvl w:val="0"/>
          <w:numId w:val="14"/>
        </w:numPr>
        <w:spacing w:after="0" w:line="264" w:lineRule="auto"/>
        <w:jc w:val="both"/>
        <w:rPr>
          <w:lang w:val="ru-RU"/>
        </w:rPr>
      </w:pPr>
      <w:r w:rsidRPr="00487F42">
        <w:rPr>
          <w:rFonts w:ascii="Times New Roman" w:hAnsi="Times New Roman"/>
          <w:color w:val="000000"/>
          <w:sz w:val="28"/>
          <w:lang w:val="ru-RU"/>
        </w:rPr>
        <w:t>характеризовать место и роль России в мировом хозяйстве.</w:t>
      </w:r>
    </w:p>
    <w:p w:rsidR="004C0315" w:rsidRPr="00487F42" w:rsidRDefault="004C0315">
      <w:pPr>
        <w:rPr>
          <w:lang w:val="ru-RU"/>
        </w:rPr>
        <w:sectPr w:rsidR="004C0315" w:rsidRPr="00487F42">
          <w:pgSz w:w="11906" w:h="16383"/>
          <w:pgMar w:top="1134" w:right="850" w:bottom="1134" w:left="1701" w:header="720" w:footer="720" w:gutter="0"/>
          <w:cols w:space="720"/>
        </w:sectPr>
      </w:pPr>
    </w:p>
    <w:p w:rsidR="004C0315" w:rsidRDefault="00487F42">
      <w:pPr>
        <w:spacing w:after="0"/>
        <w:ind w:left="120"/>
      </w:pPr>
      <w:bookmarkStart w:id="8" w:name="block-7441636"/>
      <w:bookmarkEnd w:id="7"/>
      <w:r w:rsidRPr="00487F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0315" w:rsidRDefault="00487F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4C0315">
        <w:trPr>
          <w:trHeight w:val="144"/>
          <w:tblCellSpacing w:w="20" w:type="nil"/>
        </w:trPr>
        <w:tc>
          <w:tcPr>
            <w:tcW w:w="520"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2640"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Наименование разделов и тем программы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1011"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738"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823"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264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413</w:t>
              </w:r>
              <w:r>
                <w:rPr>
                  <w:rFonts w:ascii="Times New Roman" w:hAnsi="Times New Roman"/>
                  <w:color w:val="0000FF"/>
                  <w:u w:val="single"/>
                </w:rPr>
                <w:t>b</w:t>
              </w:r>
              <w:r w:rsidRPr="00487F42">
                <w:rPr>
                  <w:rFonts w:ascii="Times New Roman" w:hAnsi="Times New Roman"/>
                  <w:color w:val="0000FF"/>
                  <w:u w:val="single"/>
                  <w:lang w:val="ru-RU"/>
                </w:rPr>
                <w:t>38</w:t>
              </w:r>
            </w:hyperlink>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413</w:t>
              </w:r>
              <w:r>
                <w:rPr>
                  <w:rFonts w:ascii="Times New Roman" w:hAnsi="Times New Roman"/>
                  <w:color w:val="0000FF"/>
                  <w:u w:val="single"/>
                </w:rPr>
                <w:t>b</w:t>
              </w:r>
              <w:r w:rsidRPr="00487F42">
                <w:rPr>
                  <w:rFonts w:ascii="Times New Roman" w:hAnsi="Times New Roman"/>
                  <w:color w:val="0000FF"/>
                  <w:u w:val="single"/>
                  <w:lang w:val="ru-RU"/>
                </w:rPr>
                <w:t>38</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413</w:t>
              </w:r>
              <w:r>
                <w:rPr>
                  <w:rFonts w:ascii="Times New Roman" w:hAnsi="Times New Roman"/>
                  <w:color w:val="0000FF"/>
                  <w:u w:val="single"/>
                </w:rPr>
                <w:t>b</w:t>
              </w:r>
              <w:r w:rsidRPr="00487F42">
                <w:rPr>
                  <w:rFonts w:ascii="Times New Roman" w:hAnsi="Times New Roman"/>
                  <w:color w:val="0000FF"/>
                  <w:u w:val="single"/>
                  <w:lang w:val="ru-RU"/>
                </w:rPr>
                <w:t>38</w:t>
              </w:r>
            </w:hyperlink>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2.2</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413</w:t>
              </w:r>
              <w:r>
                <w:rPr>
                  <w:rFonts w:ascii="Times New Roman" w:hAnsi="Times New Roman"/>
                  <w:color w:val="0000FF"/>
                  <w:u w:val="single"/>
                </w:rPr>
                <w:t>b</w:t>
              </w:r>
              <w:r w:rsidRPr="00487F42">
                <w:rPr>
                  <w:rFonts w:ascii="Times New Roman" w:hAnsi="Times New Roman"/>
                  <w:color w:val="0000FF"/>
                  <w:u w:val="single"/>
                  <w:lang w:val="ru-RU"/>
                </w:rPr>
                <w:t>38</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C0315" w:rsidRDefault="004C0315"/>
        </w:tc>
      </w:tr>
      <w:tr w:rsidR="004C0315" w:rsidRPr="00E62997">
        <w:trPr>
          <w:trHeight w:val="144"/>
          <w:tblCellSpacing w:w="20" w:type="nil"/>
        </w:trPr>
        <w:tc>
          <w:tcPr>
            <w:tcW w:w="0" w:type="auto"/>
            <w:gridSpan w:val="6"/>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b/>
                <w:color w:val="000000"/>
                <w:sz w:val="24"/>
                <w:lang w:val="ru-RU"/>
              </w:rPr>
              <w:t>Раздел 3.</w:t>
            </w:r>
            <w:r w:rsidRPr="00487F42">
              <w:rPr>
                <w:rFonts w:ascii="Times New Roman" w:hAnsi="Times New Roman"/>
                <w:color w:val="000000"/>
                <w:sz w:val="24"/>
                <w:lang w:val="ru-RU"/>
              </w:rPr>
              <w:t xml:space="preserve"> </w:t>
            </w:r>
            <w:r w:rsidRPr="00487F42">
              <w:rPr>
                <w:rFonts w:ascii="Times New Roman" w:hAnsi="Times New Roman"/>
                <w:b/>
                <w:color w:val="000000"/>
                <w:sz w:val="24"/>
                <w:lang w:val="ru-RU"/>
              </w:rPr>
              <w:t>Земля - планета Солнечной системы</w:t>
            </w:r>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3.1</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413</w:t>
              </w:r>
              <w:r>
                <w:rPr>
                  <w:rFonts w:ascii="Times New Roman" w:hAnsi="Times New Roman"/>
                  <w:color w:val="0000FF"/>
                  <w:u w:val="single"/>
                </w:rPr>
                <w:t>b</w:t>
              </w:r>
              <w:r w:rsidRPr="00487F42">
                <w:rPr>
                  <w:rFonts w:ascii="Times New Roman" w:hAnsi="Times New Roman"/>
                  <w:color w:val="0000FF"/>
                  <w:u w:val="single"/>
                  <w:lang w:val="ru-RU"/>
                </w:rPr>
                <w:t>38</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4.1</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413</w:t>
              </w:r>
              <w:r>
                <w:rPr>
                  <w:rFonts w:ascii="Times New Roman" w:hAnsi="Times New Roman"/>
                  <w:color w:val="0000FF"/>
                  <w:u w:val="single"/>
                </w:rPr>
                <w:t>b</w:t>
              </w:r>
              <w:r w:rsidRPr="00487F42">
                <w:rPr>
                  <w:rFonts w:ascii="Times New Roman" w:hAnsi="Times New Roman"/>
                  <w:color w:val="0000FF"/>
                  <w:u w:val="single"/>
                  <w:lang w:val="ru-RU"/>
                </w:rPr>
                <w:t>38</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0315" w:rsidRDefault="004C0315"/>
        </w:tc>
      </w:tr>
      <w:tr w:rsidR="004C0315" w:rsidRPr="00E62997">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413</w:t>
              </w:r>
              <w:r>
                <w:rPr>
                  <w:rFonts w:ascii="Times New Roman" w:hAnsi="Times New Roman"/>
                  <w:color w:val="0000FF"/>
                  <w:u w:val="single"/>
                </w:rPr>
                <w:t>b</w:t>
              </w:r>
              <w:r w:rsidRPr="00487F42">
                <w:rPr>
                  <w:rFonts w:ascii="Times New Roman" w:hAnsi="Times New Roman"/>
                  <w:color w:val="0000FF"/>
                  <w:u w:val="single"/>
                  <w:lang w:val="ru-RU"/>
                </w:rPr>
                <w:t>38</w:t>
              </w:r>
            </w:hyperlink>
          </w:p>
        </w:tc>
      </w:tr>
      <w:tr w:rsidR="004C0315" w:rsidRPr="00E62997">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0315" w:rsidRDefault="004C0315">
            <w:pPr>
              <w:spacing w:after="0"/>
              <w:ind w:left="135"/>
              <w:jc w:val="center"/>
            </w:pP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413</w:t>
              </w:r>
              <w:r>
                <w:rPr>
                  <w:rFonts w:ascii="Times New Roman" w:hAnsi="Times New Roman"/>
                  <w:color w:val="0000FF"/>
                  <w:u w:val="single"/>
                </w:rPr>
                <w:t>b</w:t>
              </w:r>
              <w:r w:rsidRPr="00487F42">
                <w:rPr>
                  <w:rFonts w:ascii="Times New Roman" w:hAnsi="Times New Roman"/>
                  <w:color w:val="0000FF"/>
                  <w:u w:val="single"/>
                  <w:lang w:val="ru-RU"/>
                </w:rPr>
                <w:t>38</w:t>
              </w:r>
            </w:hyperlink>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4C0315">
        <w:trPr>
          <w:trHeight w:val="144"/>
          <w:tblCellSpacing w:w="20" w:type="nil"/>
        </w:trPr>
        <w:tc>
          <w:tcPr>
            <w:tcW w:w="538"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2288"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Наименование разделов и тем программы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1045"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778"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860"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C0315" w:rsidRPr="00E62997">
        <w:trPr>
          <w:trHeight w:val="144"/>
          <w:tblCellSpacing w:w="20" w:type="nil"/>
        </w:trPr>
        <w:tc>
          <w:tcPr>
            <w:tcW w:w="538"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2288" w:type="dxa"/>
            <w:tcMar>
              <w:top w:w="50" w:type="dxa"/>
              <w:left w:w="100" w:type="dxa"/>
            </w:tcMar>
            <w:vAlign w:val="center"/>
          </w:tcPr>
          <w:p w:rsidR="004C0315" w:rsidRDefault="00487F4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C0315" w:rsidRDefault="004C0315">
            <w:pPr>
              <w:spacing w:after="0"/>
              <w:ind w:left="135"/>
              <w:jc w:val="center"/>
            </w:pPr>
          </w:p>
        </w:tc>
        <w:tc>
          <w:tcPr>
            <w:tcW w:w="186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414</w:t>
              </w:r>
              <w:r>
                <w:rPr>
                  <w:rFonts w:ascii="Times New Roman" w:hAnsi="Times New Roman"/>
                  <w:color w:val="0000FF"/>
                  <w:u w:val="single"/>
                </w:rPr>
                <w:t>f</w:t>
              </w:r>
              <w:r w:rsidRPr="00487F42">
                <w:rPr>
                  <w:rFonts w:ascii="Times New Roman" w:hAnsi="Times New Roman"/>
                  <w:color w:val="0000FF"/>
                  <w:u w:val="single"/>
                  <w:lang w:val="ru-RU"/>
                </w:rPr>
                <w:t>38</w:t>
              </w:r>
            </w:hyperlink>
          </w:p>
        </w:tc>
      </w:tr>
      <w:tr w:rsidR="004C0315" w:rsidRPr="00E62997">
        <w:trPr>
          <w:trHeight w:val="144"/>
          <w:tblCellSpacing w:w="20" w:type="nil"/>
        </w:trPr>
        <w:tc>
          <w:tcPr>
            <w:tcW w:w="538"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2288" w:type="dxa"/>
            <w:tcMar>
              <w:top w:w="50" w:type="dxa"/>
              <w:left w:w="100" w:type="dxa"/>
            </w:tcMar>
            <w:vAlign w:val="center"/>
          </w:tcPr>
          <w:p w:rsidR="004C0315" w:rsidRDefault="00487F4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C0315" w:rsidRDefault="004C0315">
            <w:pPr>
              <w:spacing w:after="0"/>
              <w:ind w:left="135"/>
              <w:jc w:val="center"/>
            </w:pPr>
          </w:p>
        </w:tc>
        <w:tc>
          <w:tcPr>
            <w:tcW w:w="186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414</w:t>
              </w:r>
              <w:r>
                <w:rPr>
                  <w:rFonts w:ascii="Times New Roman" w:hAnsi="Times New Roman"/>
                  <w:color w:val="0000FF"/>
                  <w:u w:val="single"/>
                </w:rPr>
                <w:t>f</w:t>
              </w:r>
              <w:r w:rsidRPr="00487F42">
                <w:rPr>
                  <w:rFonts w:ascii="Times New Roman" w:hAnsi="Times New Roman"/>
                  <w:color w:val="0000FF"/>
                  <w:u w:val="single"/>
                  <w:lang w:val="ru-RU"/>
                </w:rPr>
                <w:t>38</w:t>
              </w:r>
            </w:hyperlink>
          </w:p>
        </w:tc>
      </w:tr>
      <w:tr w:rsidR="004C0315" w:rsidRPr="00E62997">
        <w:trPr>
          <w:trHeight w:val="144"/>
          <w:tblCellSpacing w:w="20" w:type="nil"/>
        </w:trPr>
        <w:tc>
          <w:tcPr>
            <w:tcW w:w="538"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2288" w:type="dxa"/>
            <w:tcMar>
              <w:top w:w="50" w:type="dxa"/>
              <w:left w:w="100" w:type="dxa"/>
            </w:tcMar>
            <w:vAlign w:val="center"/>
          </w:tcPr>
          <w:p w:rsidR="004C0315" w:rsidRDefault="00487F4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C0315" w:rsidRDefault="004C0315">
            <w:pPr>
              <w:spacing w:after="0"/>
              <w:ind w:left="135"/>
              <w:jc w:val="center"/>
            </w:pPr>
          </w:p>
        </w:tc>
        <w:tc>
          <w:tcPr>
            <w:tcW w:w="186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414</w:t>
              </w:r>
              <w:r>
                <w:rPr>
                  <w:rFonts w:ascii="Times New Roman" w:hAnsi="Times New Roman"/>
                  <w:color w:val="0000FF"/>
                  <w:u w:val="single"/>
                </w:rPr>
                <w:t>f</w:t>
              </w:r>
              <w:r w:rsidRPr="00487F42">
                <w:rPr>
                  <w:rFonts w:ascii="Times New Roman" w:hAnsi="Times New Roman"/>
                  <w:color w:val="0000FF"/>
                  <w:u w:val="single"/>
                  <w:lang w:val="ru-RU"/>
                </w:rPr>
                <w:t>38</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C0315" w:rsidRDefault="004C0315"/>
        </w:tc>
      </w:tr>
      <w:tr w:rsidR="004C0315" w:rsidRPr="00E62997">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C0315" w:rsidRDefault="004C0315">
            <w:pPr>
              <w:spacing w:after="0"/>
              <w:ind w:left="135"/>
              <w:jc w:val="center"/>
            </w:pPr>
          </w:p>
        </w:tc>
        <w:tc>
          <w:tcPr>
            <w:tcW w:w="186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414</w:t>
              </w:r>
              <w:r>
                <w:rPr>
                  <w:rFonts w:ascii="Times New Roman" w:hAnsi="Times New Roman"/>
                  <w:color w:val="0000FF"/>
                  <w:u w:val="single"/>
                </w:rPr>
                <w:t>f</w:t>
              </w:r>
              <w:r w:rsidRPr="00487F42">
                <w:rPr>
                  <w:rFonts w:ascii="Times New Roman" w:hAnsi="Times New Roman"/>
                  <w:color w:val="0000FF"/>
                  <w:u w:val="single"/>
                  <w:lang w:val="ru-RU"/>
                </w:rPr>
                <w:t>38</w:t>
              </w:r>
            </w:hyperlink>
          </w:p>
        </w:tc>
      </w:tr>
      <w:tr w:rsidR="004C0315" w:rsidRPr="00E62997">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C0315" w:rsidRDefault="004C0315">
            <w:pPr>
              <w:spacing w:after="0"/>
              <w:ind w:left="135"/>
              <w:jc w:val="center"/>
            </w:pPr>
          </w:p>
        </w:tc>
        <w:tc>
          <w:tcPr>
            <w:tcW w:w="283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414</w:t>
              </w:r>
              <w:r>
                <w:rPr>
                  <w:rFonts w:ascii="Times New Roman" w:hAnsi="Times New Roman"/>
                  <w:color w:val="0000FF"/>
                  <w:u w:val="single"/>
                </w:rPr>
                <w:t>f</w:t>
              </w:r>
              <w:r w:rsidRPr="00487F42">
                <w:rPr>
                  <w:rFonts w:ascii="Times New Roman" w:hAnsi="Times New Roman"/>
                  <w:color w:val="0000FF"/>
                  <w:u w:val="single"/>
                  <w:lang w:val="ru-RU"/>
                </w:rPr>
                <w:t>38</w:t>
              </w:r>
            </w:hyperlink>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4C0315">
        <w:trPr>
          <w:trHeight w:val="144"/>
          <w:tblCellSpacing w:w="20" w:type="nil"/>
        </w:trPr>
        <w:tc>
          <w:tcPr>
            <w:tcW w:w="520"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2640"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Наименование разделов и тем программы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1011"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738"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823"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r>
      <w:tr w:rsidR="004C0315" w:rsidRPr="00E62997">
        <w:trPr>
          <w:trHeight w:val="144"/>
          <w:tblCellSpacing w:w="20" w:type="nil"/>
        </w:trPr>
        <w:tc>
          <w:tcPr>
            <w:tcW w:w="0" w:type="auto"/>
            <w:gridSpan w:val="6"/>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b/>
                <w:color w:val="000000"/>
                <w:sz w:val="24"/>
                <w:lang w:val="ru-RU"/>
              </w:rPr>
              <w:t>Раздел 1.</w:t>
            </w:r>
            <w:r w:rsidRPr="00487F42">
              <w:rPr>
                <w:rFonts w:ascii="Times New Roman" w:hAnsi="Times New Roman"/>
                <w:color w:val="000000"/>
                <w:sz w:val="24"/>
                <w:lang w:val="ru-RU"/>
              </w:rPr>
              <w:t xml:space="preserve"> </w:t>
            </w:r>
            <w:r w:rsidRPr="00487F42">
              <w:rPr>
                <w:rFonts w:ascii="Times New Roman" w:hAnsi="Times New Roman"/>
                <w:b/>
                <w:color w:val="000000"/>
                <w:sz w:val="24"/>
                <w:lang w:val="ru-RU"/>
              </w:rPr>
              <w:t>Главные закономерности природы Земли</w:t>
            </w:r>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1.4</w:t>
            </w:r>
          </w:p>
        </w:tc>
        <w:tc>
          <w:tcPr>
            <w:tcW w:w="264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2.2</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3.1</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t>3.2</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rsidRPr="00E62997">
        <w:trPr>
          <w:trHeight w:val="144"/>
          <w:tblCellSpacing w:w="20" w:type="nil"/>
        </w:trPr>
        <w:tc>
          <w:tcPr>
            <w:tcW w:w="520" w:type="dxa"/>
            <w:tcMar>
              <w:top w:w="50" w:type="dxa"/>
              <w:left w:w="100" w:type="dxa"/>
            </w:tcMar>
            <w:vAlign w:val="center"/>
          </w:tcPr>
          <w:p w:rsidR="004C0315" w:rsidRDefault="00487F4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C0315" w:rsidRDefault="00487F4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C0315" w:rsidRDefault="004C0315">
            <w:pPr>
              <w:spacing w:after="0"/>
              <w:ind w:left="135"/>
              <w:jc w:val="center"/>
            </w:pP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C0315" w:rsidRDefault="004C0315"/>
        </w:tc>
      </w:tr>
      <w:tr w:rsidR="004C0315" w:rsidRPr="00E62997">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C0315" w:rsidRDefault="004C0315">
            <w:pPr>
              <w:spacing w:after="0"/>
              <w:ind w:left="135"/>
              <w:jc w:val="center"/>
            </w:pPr>
          </w:p>
        </w:tc>
        <w:tc>
          <w:tcPr>
            <w:tcW w:w="274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416</w:t>
              </w:r>
              <w:r>
                <w:rPr>
                  <w:rFonts w:ascii="Times New Roman" w:hAnsi="Times New Roman"/>
                  <w:color w:val="0000FF"/>
                  <w:u w:val="single"/>
                </w:rPr>
                <w:t>c</w:t>
              </w:r>
              <w:r w:rsidRPr="00487F42">
                <w:rPr>
                  <w:rFonts w:ascii="Times New Roman" w:hAnsi="Times New Roman"/>
                  <w:color w:val="0000FF"/>
                  <w:u w:val="single"/>
                  <w:lang w:val="ru-RU"/>
                </w:rPr>
                <w:t>48</w:t>
              </w:r>
            </w:hyperlink>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C0315">
        <w:trPr>
          <w:trHeight w:val="144"/>
          <w:tblCellSpacing w:w="20" w:type="nil"/>
        </w:trPr>
        <w:tc>
          <w:tcPr>
            <w:tcW w:w="455"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3872"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Наименование разделов и тем программы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892"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600"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694"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C0315">
            <w:pPr>
              <w:spacing w:after="0"/>
              <w:ind w:left="135"/>
              <w:jc w:val="center"/>
            </w:pP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1.4</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C0315">
            <w:pPr>
              <w:spacing w:after="0"/>
              <w:ind w:left="135"/>
              <w:jc w:val="center"/>
            </w:pP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2.2</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2.3</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2.4</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3.1</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3.2</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C0315">
            <w:pPr>
              <w:spacing w:after="0"/>
              <w:ind w:left="135"/>
              <w:jc w:val="center"/>
            </w:pP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3.3</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3.4</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rsidRPr="00E62997">
        <w:trPr>
          <w:trHeight w:val="144"/>
          <w:tblCellSpacing w:w="20" w:type="nil"/>
        </w:trPr>
        <w:tc>
          <w:tcPr>
            <w:tcW w:w="455" w:type="dxa"/>
            <w:tcMar>
              <w:top w:w="50" w:type="dxa"/>
              <w:left w:w="100" w:type="dxa"/>
            </w:tcMar>
            <w:vAlign w:val="center"/>
          </w:tcPr>
          <w:p w:rsidR="004C0315" w:rsidRDefault="00487F42">
            <w:pPr>
              <w:spacing w:after="0"/>
            </w:pPr>
            <w:r>
              <w:rPr>
                <w:rFonts w:ascii="Times New Roman" w:hAnsi="Times New Roman"/>
                <w:color w:val="000000"/>
                <w:sz w:val="24"/>
              </w:rPr>
              <w:t>3.5</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0315" w:rsidRDefault="004C0315">
            <w:pPr>
              <w:spacing w:after="0"/>
              <w:ind w:left="135"/>
              <w:jc w:val="center"/>
            </w:pP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0315" w:rsidRDefault="004C0315"/>
        </w:tc>
      </w:tr>
      <w:tr w:rsidR="004C0315" w:rsidRPr="00E62997">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418</w:t>
              </w:r>
              <w:r>
                <w:rPr>
                  <w:rFonts w:ascii="Times New Roman" w:hAnsi="Times New Roman"/>
                  <w:color w:val="0000FF"/>
                  <w:u w:val="single"/>
                </w:rPr>
                <w:t>d</w:t>
              </w:r>
              <w:r w:rsidRPr="00487F42">
                <w:rPr>
                  <w:rFonts w:ascii="Times New Roman" w:hAnsi="Times New Roman"/>
                  <w:color w:val="0000FF"/>
                  <w:u w:val="single"/>
                  <w:lang w:val="ru-RU"/>
                </w:rPr>
                <w:t>72</w:t>
              </w:r>
            </w:hyperlink>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C0315">
        <w:trPr>
          <w:trHeight w:val="144"/>
          <w:tblCellSpacing w:w="20" w:type="nil"/>
        </w:trPr>
        <w:tc>
          <w:tcPr>
            <w:tcW w:w="483"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3344"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Наименование разделов и тем программы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943"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659"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750"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1.4</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1.5</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1.6</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1.7</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1.8</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C0315" w:rsidRDefault="004C0315"/>
        </w:tc>
      </w:tr>
      <w:tr w:rsidR="004C0315">
        <w:trPr>
          <w:trHeight w:val="144"/>
          <w:tblCellSpacing w:w="20" w:type="nil"/>
        </w:trPr>
        <w:tc>
          <w:tcPr>
            <w:tcW w:w="0" w:type="auto"/>
            <w:gridSpan w:val="6"/>
            <w:tcMar>
              <w:top w:w="50" w:type="dxa"/>
              <w:left w:w="100" w:type="dxa"/>
            </w:tcMar>
            <w:vAlign w:val="center"/>
          </w:tcPr>
          <w:p w:rsidR="004C0315" w:rsidRDefault="00487F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33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483" w:type="dxa"/>
            <w:tcMar>
              <w:top w:w="50" w:type="dxa"/>
              <w:left w:w="100" w:type="dxa"/>
            </w:tcMar>
            <w:vAlign w:val="center"/>
          </w:tcPr>
          <w:p w:rsidR="004C0315" w:rsidRDefault="00487F42">
            <w:pPr>
              <w:spacing w:after="0"/>
            </w:pPr>
            <w:r>
              <w:rPr>
                <w:rFonts w:ascii="Times New Roman" w:hAnsi="Times New Roman"/>
                <w:color w:val="000000"/>
                <w:sz w:val="24"/>
              </w:rPr>
              <w:t>2.3</w:t>
            </w:r>
          </w:p>
        </w:tc>
        <w:tc>
          <w:tcPr>
            <w:tcW w:w="3344" w:type="dxa"/>
            <w:tcMar>
              <w:top w:w="50" w:type="dxa"/>
              <w:left w:w="100" w:type="dxa"/>
            </w:tcMar>
            <w:vAlign w:val="center"/>
          </w:tcPr>
          <w:p w:rsidR="004C0315" w:rsidRDefault="00487F4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C0315">
            <w:pPr>
              <w:spacing w:after="0"/>
              <w:ind w:left="135"/>
              <w:jc w:val="center"/>
            </w:pP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C0315" w:rsidRDefault="004C0315"/>
        </w:tc>
      </w:tr>
      <w:tr w:rsidR="004C0315" w:rsidRPr="00E62997">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C0315" w:rsidRDefault="004C0315">
            <w:pPr>
              <w:spacing w:after="0"/>
              <w:ind w:left="135"/>
              <w:jc w:val="center"/>
            </w:pPr>
          </w:p>
        </w:tc>
        <w:tc>
          <w:tcPr>
            <w:tcW w:w="1750" w:type="dxa"/>
            <w:tcMar>
              <w:top w:w="50" w:type="dxa"/>
              <w:left w:w="100" w:type="dxa"/>
            </w:tcMar>
            <w:vAlign w:val="center"/>
          </w:tcPr>
          <w:p w:rsidR="004C0315" w:rsidRDefault="004C0315">
            <w:pPr>
              <w:spacing w:after="0"/>
              <w:ind w:left="135"/>
              <w:jc w:val="center"/>
            </w:pP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rsidRPr="00E62997">
        <w:trPr>
          <w:trHeight w:val="144"/>
          <w:tblCellSpacing w:w="20" w:type="nil"/>
        </w:trPr>
        <w:tc>
          <w:tcPr>
            <w:tcW w:w="0" w:type="auto"/>
            <w:gridSpan w:val="2"/>
            <w:tcMar>
              <w:top w:w="50" w:type="dxa"/>
              <w:left w:w="100" w:type="dxa"/>
            </w:tcMar>
            <w:vAlign w:val="center"/>
          </w:tcPr>
          <w:p w:rsidR="004C0315" w:rsidRDefault="00487F4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C0315" w:rsidRDefault="004C0315">
            <w:pPr>
              <w:spacing w:after="0"/>
              <w:ind w:left="135"/>
              <w:jc w:val="center"/>
            </w:pPr>
          </w:p>
        </w:tc>
        <w:tc>
          <w:tcPr>
            <w:tcW w:w="2551"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41</w:t>
              </w:r>
              <w:r>
                <w:rPr>
                  <w:rFonts w:ascii="Times New Roman" w:hAnsi="Times New Roman"/>
                  <w:color w:val="0000FF"/>
                  <w:u w:val="single"/>
                </w:rPr>
                <w:t>b</w:t>
              </w:r>
              <w:r w:rsidRPr="00487F42">
                <w:rPr>
                  <w:rFonts w:ascii="Times New Roman" w:hAnsi="Times New Roman"/>
                  <w:color w:val="0000FF"/>
                  <w:u w:val="single"/>
                  <w:lang w:val="ru-RU"/>
                </w:rPr>
                <w:t>112</w:t>
              </w:r>
            </w:hyperlink>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bookmarkStart w:id="9" w:name="block-7441641"/>
      <w:bookmarkEnd w:id="8"/>
      <w:r>
        <w:rPr>
          <w:rFonts w:ascii="Times New Roman" w:hAnsi="Times New Roman"/>
          <w:b/>
          <w:color w:val="000000"/>
          <w:sz w:val="28"/>
        </w:rPr>
        <w:lastRenderedPageBreak/>
        <w:t xml:space="preserve"> ПОУРОЧНОЕ ПЛАНИРОВАНИЕ </w:t>
      </w:r>
    </w:p>
    <w:p w:rsidR="004C0315" w:rsidRDefault="00487F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4C0315">
        <w:trPr>
          <w:trHeight w:val="144"/>
          <w:tblCellSpacing w:w="20" w:type="nil"/>
        </w:trPr>
        <w:tc>
          <w:tcPr>
            <w:tcW w:w="378"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3168"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Тема урока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Дата изучения </w:t>
            </w:r>
          </w:p>
          <w:p w:rsidR="004C0315" w:rsidRDefault="004C0315">
            <w:pPr>
              <w:spacing w:after="0"/>
              <w:ind w:left="135"/>
            </w:pPr>
          </w:p>
        </w:tc>
        <w:tc>
          <w:tcPr>
            <w:tcW w:w="1977"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830"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529"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628"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/88650186</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/886502</w:t>
              </w:r>
              <w:r>
                <w:rPr>
                  <w:rFonts w:ascii="Times New Roman" w:hAnsi="Times New Roman"/>
                  <w:color w:val="0000FF"/>
                  <w:u w:val="single"/>
                </w:rPr>
                <w:t>ee</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/8865041</w:t>
              </w:r>
              <w:r>
                <w:rPr>
                  <w:rFonts w:ascii="Times New Roman" w:hAnsi="Times New Roman"/>
                  <w:color w:val="0000FF"/>
                  <w:u w:val="single"/>
                </w:rPr>
                <w:t>a</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4</w:t>
            </w:r>
          </w:p>
        </w:tc>
        <w:tc>
          <w:tcPr>
            <w:tcW w:w="3168" w:type="dxa"/>
            <w:tcMar>
              <w:top w:w="50" w:type="dxa"/>
              <w:left w:w="100" w:type="dxa"/>
            </w:tcMar>
            <w:vAlign w:val="center"/>
          </w:tcPr>
          <w:p w:rsidR="004C0315" w:rsidRDefault="00487F4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/88650528</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5</w:t>
            </w:r>
          </w:p>
        </w:tc>
        <w:tc>
          <w:tcPr>
            <w:tcW w:w="3168" w:type="dxa"/>
            <w:tcMar>
              <w:top w:w="50" w:type="dxa"/>
              <w:left w:w="100" w:type="dxa"/>
            </w:tcMar>
            <w:vAlign w:val="center"/>
          </w:tcPr>
          <w:p w:rsidR="004C0315" w:rsidRDefault="00487F4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/88650640</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/88650776</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7</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87F42">
              <w:rPr>
                <w:rFonts w:ascii="Times New Roman" w:hAnsi="Times New Roman"/>
                <w:color w:val="000000"/>
                <w:sz w:val="24"/>
                <w:lang w:val="ru-RU"/>
              </w:rPr>
              <w:t>—</w:t>
            </w:r>
            <w:r>
              <w:rPr>
                <w:rFonts w:ascii="Times New Roman" w:hAnsi="Times New Roman"/>
                <w:color w:val="000000"/>
                <w:sz w:val="24"/>
              </w:rPr>
              <w:t>XIX</w:t>
            </w:r>
            <w:r w:rsidRPr="00487F4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/88650924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8</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w:t>
              </w:r>
              <w:r>
                <w:rPr>
                  <w:rFonts w:ascii="Times New Roman" w:hAnsi="Times New Roman"/>
                  <w:color w:val="0000FF"/>
                  <w:u w:val="single"/>
                </w:rPr>
                <w:t>b</w:t>
              </w:r>
              <w:r w:rsidRPr="00487F42">
                <w:rPr>
                  <w:rFonts w:ascii="Times New Roman" w:hAnsi="Times New Roman"/>
                  <w:color w:val="0000FF"/>
                  <w:u w:val="single"/>
                  <w:lang w:val="ru-RU"/>
                </w:rPr>
                <w:t>04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9</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w:t>
              </w:r>
              <w:r>
                <w:rPr>
                  <w:rFonts w:ascii="Times New Roman" w:hAnsi="Times New Roman"/>
                  <w:color w:val="0000FF"/>
                  <w:u w:val="single"/>
                </w:rPr>
                <w:t>c</w:t>
              </w:r>
              <w:r w:rsidRPr="00487F42">
                <w:rPr>
                  <w:rFonts w:ascii="Times New Roman" w:hAnsi="Times New Roman"/>
                  <w:color w:val="0000FF"/>
                  <w:u w:val="single"/>
                  <w:lang w:val="ru-RU"/>
                </w:rPr>
                <w:t>26</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10</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w:t>
              </w:r>
              <w:r>
                <w:rPr>
                  <w:rFonts w:ascii="Times New Roman" w:hAnsi="Times New Roman"/>
                  <w:color w:val="0000FF"/>
                  <w:u w:val="single"/>
                </w:rPr>
                <w:t>d</w:t>
              </w:r>
              <w:r w:rsidRPr="00487F42">
                <w:rPr>
                  <w:rFonts w:ascii="Times New Roman" w:hAnsi="Times New Roman"/>
                  <w:color w:val="0000FF"/>
                  <w:u w:val="single"/>
                  <w:lang w:val="ru-RU"/>
                </w:rPr>
                <w:t>70</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3168"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Масштаб. Способы определения расстояний на местности. </w:t>
            </w:r>
            <w:r w:rsidRPr="00487F42">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/88650</w:t>
              </w:r>
              <w:r>
                <w:rPr>
                  <w:rFonts w:ascii="Times New Roman" w:hAnsi="Times New Roman"/>
                  <w:color w:val="0000FF"/>
                  <w:u w:val="single"/>
                </w:rPr>
                <w:t>f</w:t>
              </w:r>
              <w:r w:rsidRPr="00487F42">
                <w:rPr>
                  <w:rFonts w:ascii="Times New Roman" w:hAnsi="Times New Roman"/>
                  <w:color w:val="0000FF"/>
                  <w:u w:val="single"/>
                  <w:lang w:val="ru-RU"/>
                </w:rPr>
                <w:t>0</w:t>
              </w:r>
              <w:r>
                <w:rPr>
                  <w:rFonts w:ascii="Times New Roman" w:hAnsi="Times New Roman"/>
                  <w:color w:val="0000FF"/>
                  <w:u w:val="single"/>
                </w:rPr>
                <w:t>a</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/88651090</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Изображение на планах местности неровностей земной </w:t>
            </w:r>
            <w:r w:rsidRPr="00487F42">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/88651252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14</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/8865139</w:t>
              </w:r>
              <w:r>
                <w:rPr>
                  <w:rFonts w:ascii="Times New Roman" w:hAnsi="Times New Roman"/>
                  <w:color w:val="0000FF"/>
                  <w:u w:val="single"/>
                </w:rPr>
                <w:t>c</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15</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/886514</w:t>
              </w:r>
              <w:r>
                <w:rPr>
                  <w:rFonts w:ascii="Times New Roman" w:hAnsi="Times New Roman"/>
                  <w:color w:val="0000FF"/>
                  <w:u w:val="single"/>
                </w:rPr>
                <w:t>b</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16</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/886516</w:t>
              </w:r>
              <w:r>
                <w:rPr>
                  <w:rFonts w:ascii="Times New Roman" w:hAnsi="Times New Roman"/>
                  <w:color w:val="0000FF"/>
                  <w:u w:val="single"/>
                </w:rPr>
                <w:t>bc</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17</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/886519</w:t>
              </w:r>
              <w:r>
                <w:rPr>
                  <w:rFonts w:ascii="Times New Roman" w:hAnsi="Times New Roman"/>
                  <w:color w:val="0000FF"/>
                  <w:u w:val="single"/>
                </w:rPr>
                <w:t>be</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w:t>
              </w:r>
              <w:r>
                <w:rPr>
                  <w:rFonts w:ascii="Times New Roman" w:hAnsi="Times New Roman"/>
                  <w:color w:val="0000FF"/>
                  <w:u w:val="single"/>
                </w:rPr>
                <w:t>ad</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19</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w:t>
              </w:r>
              <w:r>
                <w:rPr>
                  <w:rFonts w:ascii="Times New Roman" w:hAnsi="Times New Roman"/>
                  <w:color w:val="0000FF"/>
                  <w:u w:val="single"/>
                </w:rPr>
                <w:t>bf</w:t>
              </w:r>
              <w:r w:rsidRPr="00487F42">
                <w:rPr>
                  <w:rFonts w:ascii="Times New Roman" w:hAnsi="Times New Roman"/>
                  <w:color w:val="0000FF"/>
                  <w:u w:val="single"/>
                  <w:lang w:val="ru-RU"/>
                </w:rPr>
                <w:t>8</w:t>
              </w:r>
            </w:hyperlink>
          </w:p>
        </w:tc>
      </w:tr>
      <w:tr w:rsidR="004C0315">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20</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/88651</w:t>
              </w:r>
              <w:r>
                <w:rPr>
                  <w:rFonts w:ascii="Times New Roman" w:hAnsi="Times New Roman"/>
                  <w:color w:val="0000FF"/>
                  <w:u w:val="single"/>
                </w:rPr>
                <w:t>d</w:t>
              </w:r>
              <w:r w:rsidRPr="00487F42">
                <w:rPr>
                  <w:rFonts w:ascii="Times New Roman" w:hAnsi="Times New Roman"/>
                  <w:color w:val="0000FF"/>
                  <w:u w:val="single"/>
                  <w:lang w:val="ru-RU"/>
                </w:rPr>
                <w:t>92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22</w:t>
            </w:r>
          </w:p>
        </w:tc>
        <w:tc>
          <w:tcPr>
            <w:tcW w:w="3168"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/88652008</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23</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Неравномерное распределение солнечного света и тепла на </w:t>
            </w:r>
            <w:r w:rsidRPr="00487F42">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/886521</w:t>
              </w:r>
              <w:r>
                <w:rPr>
                  <w:rFonts w:ascii="Times New Roman" w:hAnsi="Times New Roman"/>
                  <w:color w:val="0000FF"/>
                  <w:u w:val="single"/>
                </w:rPr>
                <w:t>c</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24</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/886522</w:t>
              </w:r>
              <w:r>
                <w:rPr>
                  <w:rFonts w:ascii="Times New Roman" w:hAnsi="Times New Roman"/>
                  <w:color w:val="0000FF"/>
                  <w:u w:val="single"/>
                </w:rPr>
                <w:t>ec</w:t>
              </w:r>
            </w:hyperlink>
          </w:p>
        </w:tc>
      </w:tr>
      <w:tr w:rsidR="004C0315">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25</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26</w:t>
            </w:r>
          </w:p>
        </w:tc>
        <w:tc>
          <w:tcPr>
            <w:tcW w:w="3168"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/8865240</w:t>
              </w:r>
              <w:r>
                <w:rPr>
                  <w:rFonts w:ascii="Times New Roman" w:hAnsi="Times New Roman"/>
                  <w:color w:val="0000FF"/>
                  <w:u w:val="single"/>
                </w:rPr>
                <w:t>e</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27</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/886525</w:t>
              </w:r>
              <w:r>
                <w:rPr>
                  <w:rFonts w:ascii="Times New Roman" w:hAnsi="Times New Roman"/>
                  <w:color w:val="0000FF"/>
                  <w:u w:val="single"/>
                </w:rPr>
                <w:t>b</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28</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/88652724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29</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/88652972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30</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w:t>
              </w:r>
              <w:r>
                <w:rPr>
                  <w:rFonts w:ascii="Times New Roman" w:hAnsi="Times New Roman"/>
                  <w:color w:val="0000FF"/>
                  <w:u w:val="single"/>
                </w:rPr>
                <w:t>bf</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31</w:t>
            </w:r>
          </w:p>
        </w:tc>
        <w:tc>
          <w:tcPr>
            <w:tcW w:w="3168" w:type="dxa"/>
            <w:tcMar>
              <w:top w:w="50" w:type="dxa"/>
              <w:left w:w="100" w:type="dxa"/>
            </w:tcMar>
            <w:vAlign w:val="center"/>
          </w:tcPr>
          <w:p w:rsidR="004C0315" w:rsidRDefault="00487F4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w:t>
              </w:r>
              <w:r>
                <w:rPr>
                  <w:rFonts w:ascii="Times New Roman" w:hAnsi="Times New Roman"/>
                  <w:color w:val="0000FF"/>
                  <w:u w:val="single"/>
                </w:rPr>
                <w:t>d</w:t>
              </w:r>
              <w:r w:rsidRPr="00487F42">
                <w:rPr>
                  <w:rFonts w:ascii="Times New Roman" w:hAnsi="Times New Roman"/>
                  <w:color w:val="0000FF"/>
                  <w:u w:val="single"/>
                  <w:lang w:val="ru-RU"/>
                </w:rPr>
                <w:t>50</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32</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w:t>
              </w:r>
              <w:r>
                <w:rPr>
                  <w:rFonts w:ascii="Times New Roman" w:hAnsi="Times New Roman"/>
                  <w:color w:val="0000FF"/>
                  <w:u w:val="single"/>
                </w:rPr>
                <w:t>e</w:t>
              </w:r>
              <w:r w:rsidRPr="00487F42">
                <w:rPr>
                  <w:rFonts w:ascii="Times New Roman" w:hAnsi="Times New Roman"/>
                  <w:color w:val="0000FF"/>
                  <w:u w:val="single"/>
                  <w:lang w:val="ru-RU"/>
                </w:rPr>
                <w:t>68</w:t>
              </w:r>
            </w:hyperlink>
          </w:p>
        </w:tc>
      </w:tr>
      <w:tr w:rsidR="004C0315">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33</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34</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/88652</w:t>
              </w:r>
              <w:r>
                <w:rPr>
                  <w:rFonts w:ascii="Times New Roman" w:hAnsi="Times New Roman"/>
                  <w:color w:val="0000FF"/>
                  <w:u w:val="single"/>
                </w:rPr>
                <w:t>f</w:t>
              </w:r>
              <w:r w:rsidRPr="00487F42">
                <w:rPr>
                  <w:rFonts w:ascii="Times New Roman" w:hAnsi="Times New Roman"/>
                  <w:color w:val="0000FF"/>
                  <w:u w:val="single"/>
                  <w:lang w:val="ru-RU"/>
                </w:rPr>
                <w:t>9</w:t>
              </w:r>
              <w:r>
                <w:rPr>
                  <w:rFonts w:ascii="Times New Roman" w:hAnsi="Times New Roman"/>
                  <w:color w:val="0000FF"/>
                  <w:u w:val="single"/>
                </w:rPr>
                <w:t>e</w:t>
              </w:r>
            </w:hyperlink>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4C0315">
        <w:trPr>
          <w:trHeight w:val="144"/>
          <w:tblCellSpacing w:w="20" w:type="nil"/>
        </w:trPr>
        <w:tc>
          <w:tcPr>
            <w:tcW w:w="378"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3168"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Тема урока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Дата изучения </w:t>
            </w:r>
          </w:p>
          <w:p w:rsidR="004C0315" w:rsidRDefault="004C0315">
            <w:pPr>
              <w:spacing w:after="0"/>
              <w:ind w:left="135"/>
            </w:pPr>
          </w:p>
        </w:tc>
        <w:tc>
          <w:tcPr>
            <w:tcW w:w="1977"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830"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529"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628"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/886530</w:t>
              </w:r>
              <w:r>
                <w:rPr>
                  <w:rFonts w:ascii="Times New Roman" w:hAnsi="Times New Roman"/>
                  <w:color w:val="0000FF"/>
                  <w:u w:val="single"/>
                </w:rPr>
                <w:t>d</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/886531</w:t>
              </w:r>
              <w:r>
                <w:rPr>
                  <w:rFonts w:ascii="Times New Roman" w:hAnsi="Times New Roman"/>
                  <w:color w:val="0000FF"/>
                  <w:u w:val="single"/>
                </w:rPr>
                <w:t>ec</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/88653502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4</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/886536</w:t>
              </w:r>
              <w:r>
                <w:rPr>
                  <w:rFonts w:ascii="Times New Roman" w:hAnsi="Times New Roman"/>
                  <w:color w:val="0000FF"/>
                  <w:u w:val="single"/>
                </w:rPr>
                <w:t>e</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5</w:t>
            </w:r>
          </w:p>
        </w:tc>
        <w:tc>
          <w:tcPr>
            <w:tcW w:w="3168" w:type="dxa"/>
            <w:tcMar>
              <w:top w:w="50" w:type="dxa"/>
              <w:left w:w="100" w:type="dxa"/>
            </w:tcMar>
            <w:vAlign w:val="center"/>
          </w:tcPr>
          <w:p w:rsidR="004C0315" w:rsidRPr="00F34CF8" w:rsidRDefault="00487F42">
            <w:pPr>
              <w:spacing w:after="0"/>
              <w:ind w:left="135"/>
              <w:rPr>
                <w:lang w:val="ru-RU"/>
              </w:rPr>
            </w:pPr>
            <w:r w:rsidRPr="00487F42">
              <w:rPr>
                <w:rFonts w:ascii="Times New Roman" w:hAnsi="Times New Roman"/>
                <w:color w:val="000000"/>
                <w:sz w:val="24"/>
                <w:lang w:val="ru-RU"/>
              </w:rPr>
              <w:t xml:space="preserve">Воды суши. Способы изображения внутренних вод на картах. </w:t>
            </w:r>
            <w:r w:rsidRPr="00F34CF8">
              <w:rPr>
                <w:rFonts w:ascii="Times New Roman" w:hAnsi="Times New Roman"/>
                <w:color w:val="000000"/>
                <w:sz w:val="24"/>
                <w:lang w:val="ru-RU"/>
              </w:rPr>
              <w:t>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/88653994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Озёра. Профессия гидролог. </w:t>
            </w:r>
            <w:r w:rsidRPr="00487F42">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/88653</w:t>
              </w:r>
              <w:r>
                <w:rPr>
                  <w:rFonts w:ascii="Times New Roman" w:hAnsi="Times New Roman"/>
                  <w:color w:val="0000FF"/>
                  <w:u w:val="single"/>
                </w:rPr>
                <w:t>b</w:t>
              </w:r>
              <w:r w:rsidRPr="00487F42">
                <w:rPr>
                  <w:rFonts w:ascii="Times New Roman" w:hAnsi="Times New Roman"/>
                  <w:color w:val="0000FF"/>
                  <w:u w:val="single"/>
                  <w:lang w:val="ru-RU"/>
                </w:rPr>
                <w:t>2</w:t>
              </w:r>
              <w:r>
                <w:rPr>
                  <w:rFonts w:ascii="Times New Roman" w:hAnsi="Times New Roman"/>
                  <w:color w:val="0000FF"/>
                  <w:u w:val="single"/>
                </w:rPr>
                <w:t>e</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7</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/88653</w:t>
              </w:r>
              <w:r>
                <w:rPr>
                  <w:rFonts w:ascii="Times New Roman" w:hAnsi="Times New Roman"/>
                  <w:color w:val="0000FF"/>
                  <w:u w:val="single"/>
                </w:rPr>
                <w:t>e</w:t>
              </w:r>
              <w:r w:rsidRPr="00487F42">
                <w:rPr>
                  <w:rFonts w:ascii="Times New Roman" w:hAnsi="Times New Roman"/>
                  <w:color w:val="0000FF"/>
                  <w:u w:val="single"/>
                  <w:lang w:val="ru-RU"/>
                </w:rPr>
                <w:t>12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8</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/88653</w:t>
              </w:r>
              <w:r>
                <w:rPr>
                  <w:rFonts w:ascii="Times New Roman" w:hAnsi="Times New Roman"/>
                  <w:color w:val="0000FF"/>
                  <w:u w:val="single"/>
                </w:rPr>
                <w:t>f</w:t>
              </w:r>
              <w:r w:rsidRPr="00487F42">
                <w:rPr>
                  <w:rFonts w:ascii="Times New Roman" w:hAnsi="Times New Roman"/>
                  <w:color w:val="0000FF"/>
                  <w:u w:val="single"/>
                  <w:lang w:val="ru-RU"/>
                </w:rPr>
                <w:t>5</w:t>
              </w:r>
              <w:r>
                <w:rPr>
                  <w:rFonts w:ascii="Times New Roman" w:hAnsi="Times New Roman"/>
                  <w:color w:val="0000FF"/>
                  <w:u w:val="single"/>
                </w:rPr>
                <w:t>c</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9</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/88654074</w:t>
              </w:r>
            </w:hyperlink>
          </w:p>
        </w:tc>
      </w:tr>
      <w:tr w:rsidR="004C0315">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10</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/88654466</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/886545</w:t>
              </w:r>
              <w:r>
                <w:rPr>
                  <w:rFonts w:ascii="Times New Roman" w:hAnsi="Times New Roman"/>
                  <w:color w:val="0000FF"/>
                  <w:u w:val="single"/>
                </w:rPr>
                <w:t>c</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3168" w:type="dxa"/>
            <w:tcMar>
              <w:top w:w="50" w:type="dxa"/>
              <w:left w:w="100" w:type="dxa"/>
            </w:tcMar>
            <w:vAlign w:val="center"/>
          </w:tcPr>
          <w:p w:rsidR="004C0315" w:rsidRDefault="00487F4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/886546</w:t>
              </w:r>
              <w:r>
                <w:rPr>
                  <w:rFonts w:ascii="Times New Roman" w:hAnsi="Times New Roman"/>
                  <w:color w:val="0000FF"/>
                  <w:u w:val="single"/>
                </w:rPr>
                <w:t>e</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14</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/88654844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15</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/886549</w:t>
              </w:r>
              <w:r>
                <w:rPr>
                  <w:rFonts w:ascii="Times New Roman" w:hAnsi="Times New Roman"/>
                  <w:color w:val="0000FF"/>
                  <w:u w:val="single"/>
                </w:rPr>
                <w:t>ca</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16</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w:t>
              </w:r>
              <w:r>
                <w:rPr>
                  <w:rFonts w:ascii="Times New Roman" w:hAnsi="Times New Roman"/>
                  <w:color w:val="0000FF"/>
                  <w:u w:val="single"/>
                </w:rPr>
                <w:t>b</w:t>
              </w:r>
              <w:r w:rsidRPr="00487F42">
                <w:rPr>
                  <w:rFonts w:ascii="Times New Roman" w:hAnsi="Times New Roman"/>
                  <w:color w:val="0000FF"/>
                  <w:u w:val="single"/>
                  <w:lang w:val="ru-RU"/>
                </w:rPr>
                <w:t>14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17</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w:t>
              </w:r>
              <w:r>
                <w:rPr>
                  <w:rFonts w:ascii="Times New Roman" w:hAnsi="Times New Roman"/>
                  <w:color w:val="0000FF"/>
                  <w:u w:val="single"/>
                </w:rPr>
                <w:t>c</w:t>
              </w:r>
              <w:r w:rsidRPr="00487F42">
                <w:rPr>
                  <w:rFonts w:ascii="Times New Roman" w:hAnsi="Times New Roman"/>
                  <w:color w:val="0000FF"/>
                  <w:u w:val="single"/>
                  <w:lang w:val="ru-RU"/>
                </w:rPr>
                <w:t>54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18</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/88654</w:t>
              </w:r>
              <w:r>
                <w:rPr>
                  <w:rFonts w:ascii="Times New Roman" w:hAnsi="Times New Roman"/>
                  <w:color w:val="0000FF"/>
                  <w:u w:val="single"/>
                </w:rPr>
                <w:t>f</w:t>
              </w:r>
              <w:r w:rsidRPr="00487F42">
                <w:rPr>
                  <w:rFonts w:ascii="Times New Roman" w:hAnsi="Times New Roman"/>
                  <w:color w:val="0000FF"/>
                  <w:u w:val="single"/>
                  <w:lang w:val="ru-RU"/>
                </w:rPr>
                <w:t>2</w:t>
              </w:r>
              <w:r>
                <w:rPr>
                  <w:rFonts w:ascii="Times New Roman" w:hAnsi="Times New Roman"/>
                  <w:color w:val="0000FF"/>
                  <w:u w:val="single"/>
                </w:rPr>
                <w:t>e</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19</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Человек и атмосфера. Адаптация человека к </w:t>
            </w:r>
            <w:r w:rsidRPr="00487F42">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/886551</w:t>
              </w:r>
              <w:r>
                <w:rPr>
                  <w:rFonts w:ascii="Times New Roman" w:hAnsi="Times New Roman"/>
                  <w:color w:val="0000FF"/>
                  <w:u w:val="single"/>
                </w:rPr>
                <w:t>a</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20</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/88655302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/8865541</w:t>
              </w:r>
              <w:r>
                <w:rPr>
                  <w:rFonts w:ascii="Times New Roman" w:hAnsi="Times New Roman"/>
                  <w:color w:val="0000FF"/>
                  <w:u w:val="single"/>
                </w:rPr>
                <w:t>a</w:t>
              </w:r>
            </w:hyperlink>
          </w:p>
        </w:tc>
      </w:tr>
      <w:tr w:rsidR="004C0315">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22</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23</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/88655654</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24</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487F42">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/886557</w:t>
              </w:r>
              <w:r>
                <w:rPr>
                  <w:rFonts w:ascii="Times New Roman" w:hAnsi="Times New Roman"/>
                  <w:color w:val="0000FF"/>
                  <w:u w:val="single"/>
                </w:rPr>
                <w:t>c</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25</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/88655942</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26</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w:t>
              </w:r>
              <w:r>
                <w:rPr>
                  <w:rFonts w:ascii="Times New Roman" w:hAnsi="Times New Roman"/>
                  <w:color w:val="0000FF"/>
                  <w:u w:val="single"/>
                </w:rPr>
                <w:t>af</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27</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w:t>
              </w:r>
              <w:r>
                <w:rPr>
                  <w:rFonts w:ascii="Times New Roman" w:hAnsi="Times New Roman"/>
                  <w:color w:val="0000FF"/>
                  <w:u w:val="single"/>
                </w:rPr>
                <w:t>e</w:t>
              </w:r>
              <w:r w:rsidRPr="00487F42">
                <w:rPr>
                  <w:rFonts w:ascii="Times New Roman" w:hAnsi="Times New Roman"/>
                  <w:color w:val="0000FF"/>
                  <w:u w:val="single"/>
                  <w:lang w:val="ru-RU"/>
                </w:rPr>
                <w:t>24</w:t>
              </w:r>
            </w:hyperlink>
          </w:p>
        </w:tc>
      </w:tr>
      <w:tr w:rsidR="004C0315">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28</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29</w:t>
            </w:r>
          </w:p>
        </w:tc>
        <w:tc>
          <w:tcPr>
            <w:tcW w:w="3168"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/88655</w:t>
              </w:r>
              <w:r>
                <w:rPr>
                  <w:rFonts w:ascii="Times New Roman" w:hAnsi="Times New Roman"/>
                  <w:color w:val="0000FF"/>
                  <w:u w:val="single"/>
                </w:rPr>
                <w:t>f</w:t>
              </w:r>
              <w:r w:rsidRPr="00487F42">
                <w:rPr>
                  <w:rFonts w:ascii="Times New Roman" w:hAnsi="Times New Roman"/>
                  <w:color w:val="0000FF"/>
                  <w:u w:val="single"/>
                  <w:lang w:val="ru-RU"/>
                </w:rPr>
                <w:t>50</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30</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/886560</w:t>
              </w:r>
              <w:r>
                <w:rPr>
                  <w:rFonts w:ascii="Times New Roman" w:hAnsi="Times New Roman"/>
                  <w:color w:val="0000FF"/>
                  <w:u w:val="single"/>
                </w:rPr>
                <w:t>ae</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31</w:t>
            </w:r>
          </w:p>
        </w:tc>
        <w:tc>
          <w:tcPr>
            <w:tcW w:w="3168" w:type="dxa"/>
            <w:tcMar>
              <w:top w:w="50" w:type="dxa"/>
              <w:left w:w="100" w:type="dxa"/>
            </w:tcMar>
            <w:vAlign w:val="center"/>
          </w:tcPr>
          <w:p w:rsidR="004C0315" w:rsidRDefault="00487F4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/8865627</w:t>
              </w:r>
              <w:r>
                <w:rPr>
                  <w:rFonts w:ascii="Times New Roman" w:hAnsi="Times New Roman"/>
                  <w:color w:val="0000FF"/>
                  <w:u w:val="single"/>
                </w:rPr>
                <w:t>a</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/886563</w:t>
              </w:r>
              <w:r>
                <w:rPr>
                  <w:rFonts w:ascii="Times New Roman" w:hAnsi="Times New Roman"/>
                  <w:color w:val="0000FF"/>
                  <w:u w:val="single"/>
                </w:rPr>
                <w:t>ba</w:t>
              </w:r>
            </w:hyperlink>
          </w:p>
        </w:tc>
      </w:tr>
      <w:tr w:rsidR="004C0315" w:rsidRPr="00E62997">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33</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C0315">
            <w:pPr>
              <w:spacing w:after="0"/>
              <w:ind w:left="135"/>
              <w:jc w:val="center"/>
            </w:pP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/886564</w:t>
              </w:r>
              <w:r>
                <w:rPr>
                  <w:rFonts w:ascii="Times New Roman" w:hAnsi="Times New Roman"/>
                  <w:color w:val="0000FF"/>
                  <w:u w:val="single"/>
                </w:rPr>
                <w:t>dc</w:t>
              </w:r>
            </w:hyperlink>
          </w:p>
        </w:tc>
      </w:tr>
      <w:tr w:rsidR="004C0315">
        <w:trPr>
          <w:trHeight w:val="144"/>
          <w:tblCellSpacing w:w="20" w:type="nil"/>
        </w:trPr>
        <w:tc>
          <w:tcPr>
            <w:tcW w:w="378" w:type="dxa"/>
            <w:tcMar>
              <w:top w:w="50" w:type="dxa"/>
              <w:left w:w="100" w:type="dxa"/>
            </w:tcMar>
            <w:vAlign w:val="center"/>
          </w:tcPr>
          <w:p w:rsidR="004C0315" w:rsidRDefault="00487F42">
            <w:pPr>
              <w:spacing w:after="0"/>
            </w:pPr>
            <w:r>
              <w:rPr>
                <w:rFonts w:ascii="Times New Roman" w:hAnsi="Times New Roman"/>
                <w:color w:val="000000"/>
                <w:sz w:val="24"/>
              </w:rPr>
              <w:t>34</w:t>
            </w:r>
          </w:p>
        </w:tc>
        <w:tc>
          <w:tcPr>
            <w:tcW w:w="3168"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C0315" w:rsidRDefault="004C0315">
            <w:pPr>
              <w:spacing w:after="0"/>
              <w:ind w:left="135"/>
              <w:jc w:val="center"/>
            </w:pPr>
          </w:p>
        </w:tc>
        <w:tc>
          <w:tcPr>
            <w:tcW w:w="1155" w:type="dxa"/>
            <w:tcMar>
              <w:top w:w="50" w:type="dxa"/>
              <w:left w:w="100" w:type="dxa"/>
            </w:tcMar>
            <w:vAlign w:val="center"/>
          </w:tcPr>
          <w:p w:rsidR="004C0315" w:rsidRDefault="004C0315">
            <w:pPr>
              <w:spacing w:after="0"/>
              <w:ind w:left="135"/>
            </w:pPr>
          </w:p>
        </w:tc>
        <w:tc>
          <w:tcPr>
            <w:tcW w:w="1977" w:type="dxa"/>
            <w:tcMar>
              <w:top w:w="50" w:type="dxa"/>
              <w:left w:w="100" w:type="dxa"/>
            </w:tcMar>
            <w:vAlign w:val="center"/>
          </w:tcPr>
          <w:p w:rsidR="004C0315" w:rsidRDefault="004C0315">
            <w:pPr>
              <w:spacing w:after="0"/>
              <w:ind w:left="135"/>
            </w:pPr>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4C0315">
        <w:trPr>
          <w:trHeight w:val="144"/>
          <w:tblCellSpacing w:w="20" w:type="nil"/>
        </w:trPr>
        <w:tc>
          <w:tcPr>
            <w:tcW w:w="361"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3432"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Тема урока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Дата изучения </w:t>
            </w:r>
          </w:p>
          <w:p w:rsidR="004C0315" w:rsidRDefault="004C0315">
            <w:pPr>
              <w:spacing w:after="0"/>
              <w:ind w:left="135"/>
            </w:pPr>
          </w:p>
        </w:tc>
        <w:tc>
          <w:tcPr>
            <w:tcW w:w="1944"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802"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496"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598"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/88656630</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w:t>
            </w:r>
          </w:p>
        </w:tc>
        <w:tc>
          <w:tcPr>
            <w:tcW w:w="3432" w:type="dxa"/>
            <w:tcMar>
              <w:top w:w="50" w:type="dxa"/>
              <w:left w:w="100" w:type="dxa"/>
            </w:tcMar>
            <w:vAlign w:val="center"/>
          </w:tcPr>
          <w:p w:rsidR="004C0315" w:rsidRPr="00F34CF8" w:rsidRDefault="00487F42">
            <w:pPr>
              <w:spacing w:after="0"/>
              <w:ind w:left="135"/>
              <w:rPr>
                <w:lang w:val="ru-RU"/>
              </w:rPr>
            </w:pPr>
            <w:r w:rsidRPr="00487F42">
              <w:rPr>
                <w:rFonts w:ascii="Times New Roman" w:hAnsi="Times New Roman"/>
                <w:color w:val="000000"/>
                <w:sz w:val="24"/>
                <w:lang w:val="ru-RU"/>
              </w:rPr>
              <w:t xml:space="preserve">Географическая зональность (природные зоны) и высотная поясность. </w:t>
            </w:r>
            <w:r w:rsidRPr="00F34CF8">
              <w:rPr>
                <w:rFonts w:ascii="Times New Roman" w:hAnsi="Times New Roman"/>
                <w:color w:val="000000"/>
                <w:sz w:val="24"/>
                <w:lang w:val="ru-RU"/>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/88656874</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w:t>
            </w:r>
          </w:p>
        </w:tc>
        <w:tc>
          <w:tcPr>
            <w:tcW w:w="3432" w:type="dxa"/>
            <w:tcMar>
              <w:top w:w="50" w:type="dxa"/>
              <w:left w:w="100" w:type="dxa"/>
            </w:tcMar>
            <w:vAlign w:val="center"/>
          </w:tcPr>
          <w:p w:rsidR="004C0315" w:rsidRDefault="00487F4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/886569</w:t>
              </w:r>
              <w:r>
                <w:rPr>
                  <w:rFonts w:ascii="Times New Roman" w:hAnsi="Times New Roman"/>
                  <w:color w:val="0000FF"/>
                  <w:u w:val="single"/>
                </w:rPr>
                <w:t>fa</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w:t>
              </w:r>
              <w:r>
                <w:rPr>
                  <w:rFonts w:ascii="Times New Roman" w:hAnsi="Times New Roman"/>
                  <w:color w:val="0000FF"/>
                  <w:u w:val="single"/>
                </w:rPr>
                <w:t>b</w:t>
              </w:r>
              <w:r w:rsidRPr="00487F42">
                <w:rPr>
                  <w:rFonts w:ascii="Times New Roman" w:hAnsi="Times New Roman"/>
                  <w:color w:val="0000FF"/>
                  <w:u w:val="single"/>
                  <w:lang w:val="ru-RU"/>
                </w:rPr>
                <w:t>1</w:t>
              </w:r>
              <w:r>
                <w:rPr>
                  <w:rFonts w:ascii="Times New Roman" w:hAnsi="Times New Roman"/>
                  <w:color w:val="0000FF"/>
                  <w:u w:val="single"/>
                </w:rPr>
                <w:t>c</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w:t>
              </w:r>
              <w:r>
                <w:rPr>
                  <w:rFonts w:ascii="Times New Roman" w:hAnsi="Times New Roman"/>
                  <w:color w:val="0000FF"/>
                  <w:u w:val="single"/>
                </w:rPr>
                <w:t>d</w:t>
              </w:r>
              <w:r w:rsidRPr="00487F42">
                <w:rPr>
                  <w:rFonts w:ascii="Times New Roman" w:hAnsi="Times New Roman"/>
                  <w:color w:val="0000FF"/>
                  <w:u w:val="single"/>
                  <w:lang w:val="ru-RU"/>
                </w:rPr>
                <w:t>60</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F34CF8">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w:t>
              </w:r>
              <w:r>
                <w:rPr>
                  <w:rFonts w:ascii="Times New Roman" w:hAnsi="Times New Roman"/>
                  <w:color w:val="0000FF"/>
                  <w:u w:val="single"/>
                </w:rPr>
                <w:t>e</w:t>
              </w:r>
              <w:r w:rsidRPr="00487F42">
                <w:rPr>
                  <w:rFonts w:ascii="Times New Roman" w:hAnsi="Times New Roman"/>
                  <w:color w:val="0000FF"/>
                  <w:u w:val="single"/>
                  <w:lang w:val="ru-RU"/>
                </w:rPr>
                <w:t>8</w:t>
              </w:r>
              <w:r>
                <w:rPr>
                  <w:rFonts w:ascii="Times New Roman" w:hAnsi="Times New Roman"/>
                  <w:color w:val="0000FF"/>
                  <w:u w:val="single"/>
                </w:rPr>
                <w:t>c</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7</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487F42">
              <w:rPr>
                <w:rFonts w:ascii="Times New Roman" w:hAnsi="Times New Roman"/>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/88656</w:t>
              </w:r>
              <w:r>
                <w:rPr>
                  <w:rFonts w:ascii="Times New Roman" w:hAnsi="Times New Roman"/>
                  <w:color w:val="0000FF"/>
                  <w:u w:val="single"/>
                </w:rPr>
                <w:t>f</w:t>
              </w:r>
              <w:r w:rsidRPr="00487F42">
                <w:rPr>
                  <w:rFonts w:ascii="Times New Roman" w:hAnsi="Times New Roman"/>
                  <w:color w:val="0000FF"/>
                  <w:u w:val="single"/>
                  <w:lang w:val="ru-RU"/>
                </w:rPr>
                <w:t>9</w:t>
              </w:r>
              <w:r>
                <w:rPr>
                  <w:rFonts w:ascii="Times New Roman" w:hAnsi="Times New Roman"/>
                  <w:color w:val="0000FF"/>
                  <w:u w:val="single"/>
                </w:rPr>
                <w:t>a</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8</w:t>
            </w:r>
          </w:p>
        </w:tc>
        <w:tc>
          <w:tcPr>
            <w:tcW w:w="3432" w:type="dxa"/>
            <w:tcMar>
              <w:top w:w="50" w:type="dxa"/>
              <w:left w:w="100" w:type="dxa"/>
            </w:tcMar>
            <w:vAlign w:val="center"/>
          </w:tcPr>
          <w:p w:rsidR="004C0315" w:rsidRDefault="00487F4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/886570</w:t>
              </w:r>
              <w:r>
                <w:rPr>
                  <w:rFonts w:ascii="Times New Roman" w:hAnsi="Times New Roman"/>
                  <w:color w:val="0000FF"/>
                  <w:u w:val="single"/>
                </w:rPr>
                <w:t>b</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9</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/88657288</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10</w:t>
            </w:r>
          </w:p>
        </w:tc>
        <w:tc>
          <w:tcPr>
            <w:tcW w:w="3432" w:type="dxa"/>
            <w:tcMar>
              <w:top w:w="50" w:type="dxa"/>
              <w:left w:w="100" w:type="dxa"/>
            </w:tcMar>
            <w:vAlign w:val="center"/>
          </w:tcPr>
          <w:p w:rsidR="004C0315" w:rsidRDefault="00487F4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/88657440</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/8865759</w:t>
              </w:r>
              <w:r>
                <w:rPr>
                  <w:rFonts w:ascii="Times New Roman" w:hAnsi="Times New Roman"/>
                  <w:color w:val="0000FF"/>
                  <w:u w:val="single"/>
                </w:rPr>
                <w:t>e</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3432"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/886576</w:t>
              </w:r>
              <w:r>
                <w:rPr>
                  <w:rFonts w:ascii="Times New Roman" w:hAnsi="Times New Roman"/>
                  <w:color w:val="0000FF"/>
                  <w:u w:val="single"/>
                </w:rPr>
                <w:t>de</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/88657800</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15</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w:t>
              </w:r>
              <w:r>
                <w:rPr>
                  <w:rFonts w:ascii="Times New Roman" w:hAnsi="Times New Roman"/>
                  <w:color w:val="0000FF"/>
                  <w:u w:val="single"/>
                </w:rPr>
                <w:t>b</w:t>
              </w:r>
              <w:r w:rsidRPr="00487F42">
                <w:rPr>
                  <w:rFonts w:ascii="Times New Roman" w:hAnsi="Times New Roman"/>
                  <w:color w:val="0000FF"/>
                  <w:u w:val="single"/>
                  <w:lang w:val="ru-RU"/>
                </w:rPr>
                <w:t>3</w:t>
              </w:r>
              <w:r>
                <w:rPr>
                  <w:rFonts w:ascii="Times New Roman" w:hAnsi="Times New Roman"/>
                  <w:color w:val="0000FF"/>
                  <w:u w:val="single"/>
                </w:rPr>
                <w:t>e</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16</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w:t>
              </w:r>
              <w:r>
                <w:rPr>
                  <w:rFonts w:ascii="Times New Roman" w:hAnsi="Times New Roman"/>
                  <w:color w:val="0000FF"/>
                  <w:u w:val="single"/>
                </w:rPr>
                <w:t>ca</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17</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/88658444</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18</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/886586</w:t>
              </w:r>
              <w:r>
                <w:rPr>
                  <w:rFonts w:ascii="Times New Roman" w:hAnsi="Times New Roman"/>
                  <w:color w:val="0000FF"/>
                  <w:u w:val="single"/>
                </w:rPr>
                <w:t>c</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19</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/88657</w:t>
              </w:r>
              <w:r>
                <w:rPr>
                  <w:rFonts w:ascii="Times New Roman" w:hAnsi="Times New Roman"/>
                  <w:color w:val="0000FF"/>
                  <w:u w:val="single"/>
                </w:rPr>
                <w:t>f</w:t>
              </w:r>
              <w:r w:rsidRPr="00487F42">
                <w:rPr>
                  <w:rFonts w:ascii="Times New Roman" w:hAnsi="Times New Roman"/>
                  <w:color w:val="0000FF"/>
                  <w:u w:val="single"/>
                  <w:lang w:val="ru-RU"/>
                </w:rPr>
                <w:t>94</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20</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Образование льдов в Мировом океане. Изменения ледовитости и </w:t>
            </w:r>
            <w:r w:rsidRPr="00487F42">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/886587</w:t>
              </w:r>
              <w:r>
                <w:rPr>
                  <w:rFonts w:ascii="Times New Roman" w:hAnsi="Times New Roman"/>
                  <w:color w:val="0000FF"/>
                  <w:u w:val="single"/>
                </w:rPr>
                <w:t>f</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/88658</w:t>
              </w:r>
              <w:r>
                <w:rPr>
                  <w:rFonts w:ascii="Times New Roman" w:hAnsi="Times New Roman"/>
                  <w:color w:val="0000FF"/>
                  <w:u w:val="single"/>
                </w:rPr>
                <w:t>f</w:t>
              </w:r>
              <w:r w:rsidRPr="00487F42">
                <w:rPr>
                  <w:rFonts w:ascii="Times New Roman" w:hAnsi="Times New Roman"/>
                  <w:color w:val="0000FF"/>
                  <w:u w:val="single"/>
                  <w:lang w:val="ru-RU"/>
                </w:rPr>
                <w:t>52</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22</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/886590</w:t>
              </w:r>
              <w:r>
                <w:rPr>
                  <w:rFonts w:ascii="Times New Roman" w:hAnsi="Times New Roman"/>
                  <w:color w:val="0000FF"/>
                  <w:u w:val="single"/>
                </w:rPr>
                <w:t>ce</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23</w:t>
            </w:r>
          </w:p>
        </w:tc>
        <w:tc>
          <w:tcPr>
            <w:tcW w:w="343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/88659272</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24</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/8865939</w:t>
              </w:r>
              <w:r>
                <w:rPr>
                  <w:rFonts w:ascii="Times New Roman" w:hAnsi="Times New Roman"/>
                  <w:color w:val="0000FF"/>
                  <w:u w:val="single"/>
                </w:rPr>
                <w:t>e</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26</w:t>
            </w:r>
          </w:p>
        </w:tc>
        <w:tc>
          <w:tcPr>
            <w:tcW w:w="343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/88659538</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27</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/88659664</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28</w:t>
            </w:r>
          </w:p>
        </w:tc>
        <w:tc>
          <w:tcPr>
            <w:tcW w:w="343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/886597</w:t>
              </w:r>
              <w:r>
                <w:rPr>
                  <w:rFonts w:ascii="Times New Roman" w:hAnsi="Times New Roman"/>
                  <w:color w:val="0000FF"/>
                  <w:u w:val="single"/>
                </w:rPr>
                <w:t>ae</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29</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/886599</w:t>
              </w:r>
              <w:r>
                <w:rPr>
                  <w:rFonts w:ascii="Times New Roman" w:hAnsi="Times New Roman"/>
                  <w:color w:val="0000FF"/>
                  <w:u w:val="single"/>
                </w:rPr>
                <w:t>d</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30</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/88659</w:t>
              </w:r>
              <w:r>
                <w:rPr>
                  <w:rFonts w:ascii="Times New Roman" w:hAnsi="Times New Roman"/>
                  <w:color w:val="0000FF"/>
                  <w:u w:val="single"/>
                </w:rPr>
                <w:t>b</w:t>
              </w:r>
              <w:r w:rsidRPr="00487F42">
                <w:rPr>
                  <w:rFonts w:ascii="Times New Roman" w:hAnsi="Times New Roman"/>
                  <w:color w:val="0000FF"/>
                  <w:u w:val="single"/>
                  <w:lang w:val="ru-RU"/>
                </w:rPr>
                <w:t>28</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31</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Африка. Основные черты рельефа, климата и внутренних вод. </w:t>
            </w:r>
            <w:r w:rsidRPr="00487F42">
              <w:rPr>
                <w:rFonts w:ascii="Times New Roman" w:hAnsi="Times New Roman"/>
                <w:color w:val="000000"/>
                <w:sz w:val="24"/>
                <w:lang w:val="ru-RU"/>
              </w:rPr>
              <w:t xml:space="preserve">Природные комплексы. </w:t>
            </w:r>
            <w:r w:rsidRPr="00487F42">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ab</w:t>
              </w:r>
              <w:r w:rsidRPr="00487F42">
                <w:rPr>
                  <w:rFonts w:ascii="Times New Roman" w:hAnsi="Times New Roman"/>
                  <w:color w:val="0000FF"/>
                  <w:u w:val="single"/>
                  <w:lang w:val="ru-RU"/>
                </w:rPr>
                <w:t>2</w:t>
              </w:r>
              <w:r>
                <w:rPr>
                  <w:rFonts w:ascii="Times New Roman" w:hAnsi="Times New Roman"/>
                  <w:color w:val="0000FF"/>
                  <w:u w:val="single"/>
                </w:rPr>
                <w:t>c</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32</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Африка. Население. Политическая карта. </w:t>
            </w:r>
            <w:r w:rsidRPr="00487F42">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a</w:t>
              </w:r>
              <w:r w:rsidRPr="00487F42">
                <w:rPr>
                  <w:rFonts w:ascii="Times New Roman" w:hAnsi="Times New Roman"/>
                  <w:color w:val="0000FF"/>
                  <w:u w:val="single"/>
                  <w:lang w:val="ru-RU"/>
                </w:rPr>
                <w:t>4</w:t>
              </w:r>
              <w:r>
                <w:rPr>
                  <w:rFonts w:ascii="Times New Roman" w:hAnsi="Times New Roman"/>
                  <w:color w:val="0000FF"/>
                  <w:u w:val="single"/>
                </w:rPr>
                <w:t>ce</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33</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a</w:t>
              </w:r>
              <w:r w:rsidRPr="00487F42">
                <w:rPr>
                  <w:rFonts w:ascii="Times New Roman" w:hAnsi="Times New Roman"/>
                  <w:color w:val="0000FF"/>
                  <w:u w:val="single"/>
                  <w:lang w:val="ru-RU"/>
                </w:rPr>
                <w:t>62</w:t>
              </w:r>
              <w:r>
                <w:rPr>
                  <w:rFonts w:ascii="Times New Roman" w:hAnsi="Times New Roman"/>
                  <w:color w:val="0000FF"/>
                  <w:u w:val="single"/>
                </w:rPr>
                <w:t>c</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34</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ab</w:t>
              </w:r>
              <w:r w:rsidRPr="00487F42">
                <w:rPr>
                  <w:rFonts w:ascii="Times New Roman" w:hAnsi="Times New Roman"/>
                  <w:color w:val="0000FF"/>
                  <w:u w:val="single"/>
                  <w:lang w:val="ru-RU"/>
                </w:rPr>
                <w:t>2</w:t>
              </w:r>
              <w:r>
                <w:rPr>
                  <w:rFonts w:ascii="Times New Roman" w:hAnsi="Times New Roman"/>
                  <w:color w:val="0000FF"/>
                  <w:u w:val="single"/>
                </w:rPr>
                <w:t>c</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35</w:t>
            </w:r>
          </w:p>
        </w:tc>
        <w:tc>
          <w:tcPr>
            <w:tcW w:w="3432"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b</w:t>
              </w:r>
              <w:r w:rsidRPr="00487F42">
                <w:rPr>
                  <w:rFonts w:ascii="Times New Roman" w:hAnsi="Times New Roman"/>
                  <w:color w:val="0000FF"/>
                  <w:u w:val="single"/>
                  <w:lang w:val="ru-RU"/>
                </w:rPr>
                <w:t>72</w:t>
              </w:r>
              <w:r>
                <w:rPr>
                  <w:rFonts w:ascii="Times New Roman" w:hAnsi="Times New Roman"/>
                  <w:color w:val="0000FF"/>
                  <w:u w:val="single"/>
                </w:rPr>
                <w:t>a</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36</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Южная Америка. Население. Политическая карта. </w:t>
            </w:r>
            <w:r w:rsidRPr="00487F42">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a</w:t>
              </w:r>
              <w:r w:rsidRPr="00487F42">
                <w:rPr>
                  <w:rFonts w:ascii="Times New Roman" w:hAnsi="Times New Roman"/>
                  <w:color w:val="0000FF"/>
                  <w:u w:val="single"/>
                  <w:lang w:val="ru-RU"/>
                </w:rPr>
                <w:t>79</w:t>
              </w:r>
              <w:r>
                <w:rPr>
                  <w:rFonts w:ascii="Times New Roman" w:hAnsi="Times New Roman"/>
                  <w:color w:val="0000FF"/>
                  <w:u w:val="single"/>
                </w:rPr>
                <w:t>e</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ac</w:t>
              </w:r>
              <w:r w:rsidRPr="00487F42">
                <w:rPr>
                  <w:rFonts w:ascii="Times New Roman" w:hAnsi="Times New Roman"/>
                  <w:color w:val="0000FF"/>
                  <w:u w:val="single"/>
                  <w:lang w:val="ru-RU"/>
                </w:rPr>
                <w:t>76</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38</w:t>
            </w:r>
          </w:p>
        </w:tc>
        <w:tc>
          <w:tcPr>
            <w:tcW w:w="3432"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b</w:t>
              </w:r>
              <w:r w:rsidRPr="00487F42">
                <w:rPr>
                  <w:rFonts w:ascii="Times New Roman" w:hAnsi="Times New Roman"/>
                  <w:color w:val="0000FF"/>
                  <w:u w:val="single"/>
                  <w:lang w:val="ru-RU"/>
                </w:rPr>
                <w:t>932</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39</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Австралия и Океания. Основные черты рельефа, климата и внутренних вод. </w:t>
            </w:r>
            <w:r w:rsidRPr="00487F42">
              <w:rPr>
                <w:rFonts w:ascii="Times New Roman" w:hAnsi="Times New Roman"/>
                <w:color w:val="000000"/>
                <w:sz w:val="24"/>
                <w:lang w:val="ru-RU"/>
              </w:rPr>
              <w:t>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a</w:t>
              </w:r>
              <w:r w:rsidRPr="00487F42">
                <w:rPr>
                  <w:rFonts w:ascii="Times New Roman" w:hAnsi="Times New Roman"/>
                  <w:color w:val="0000FF"/>
                  <w:u w:val="single"/>
                  <w:lang w:val="ru-RU"/>
                </w:rPr>
                <w:t>97</w:t>
              </w:r>
              <w:r>
                <w:rPr>
                  <w:rFonts w:ascii="Times New Roman" w:hAnsi="Times New Roman"/>
                  <w:color w:val="0000FF"/>
                  <w:u w:val="single"/>
                </w:rPr>
                <w:t>e</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40</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Австралия и Океания. Население. Политическая карта. </w:t>
            </w:r>
            <w:r w:rsidRPr="00487F42">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ad</w:t>
              </w:r>
              <w:r w:rsidRPr="00487F42">
                <w:rPr>
                  <w:rFonts w:ascii="Times New Roman" w:hAnsi="Times New Roman"/>
                  <w:color w:val="0000FF"/>
                  <w:u w:val="single"/>
                  <w:lang w:val="ru-RU"/>
                </w:rPr>
                <w:t>98</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41</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ba</w:t>
              </w:r>
              <w:r w:rsidRPr="00487F42">
                <w:rPr>
                  <w:rFonts w:ascii="Times New Roman" w:hAnsi="Times New Roman"/>
                  <w:color w:val="0000FF"/>
                  <w:u w:val="single"/>
                  <w:lang w:val="ru-RU"/>
                </w:rPr>
                <w:t>86</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42</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43</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Практическая работа  "Описание Австралии или одной из стран </w:t>
            </w:r>
            <w:r w:rsidRPr="00487F42">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44</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45</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bba</w:t>
              </w:r>
              <w:r w:rsidRPr="00487F42">
                <w:rPr>
                  <w:rFonts w:ascii="Times New Roman" w:hAnsi="Times New Roman"/>
                  <w:color w:val="0000FF"/>
                  <w:u w:val="single"/>
                  <w:lang w:val="ru-RU"/>
                </w:rPr>
                <w:t>8</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46</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47</w:t>
            </w:r>
          </w:p>
        </w:tc>
        <w:tc>
          <w:tcPr>
            <w:tcW w:w="3432" w:type="dxa"/>
            <w:tcMar>
              <w:top w:w="50" w:type="dxa"/>
              <w:left w:w="100" w:type="dxa"/>
            </w:tcMar>
            <w:vAlign w:val="center"/>
          </w:tcPr>
          <w:p w:rsidR="004C0315" w:rsidRDefault="00487F4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be</w:t>
              </w:r>
              <w:r w:rsidRPr="00487F42">
                <w:rPr>
                  <w:rFonts w:ascii="Times New Roman" w:hAnsi="Times New Roman"/>
                  <w:color w:val="0000FF"/>
                  <w:u w:val="single"/>
                  <w:lang w:val="ru-RU"/>
                </w:rPr>
                <w:t>6</w:t>
              </w:r>
              <w:r>
                <w:rPr>
                  <w:rFonts w:ascii="Times New Roman" w:hAnsi="Times New Roman"/>
                  <w:color w:val="0000FF"/>
                  <w:u w:val="single"/>
                </w:rPr>
                <w:t>e</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48</w:t>
            </w:r>
          </w:p>
        </w:tc>
        <w:tc>
          <w:tcPr>
            <w:tcW w:w="3432"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49</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Северная Америка. Население. Политическая карта. </w:t>
            </w:r>
            <w:r w:rsidRPr="00487F42">
              <w:rPr>
                <w:rFonts w:ascii="Times New Roman" w:hAnsi="Times New Roman"/>
                <w:color w:val="000000"/>
                <w:sz w:val="24"/>
                <w:lang w:val="ru-RU"/>
              </w:rPr>
              <w:t>Крупнейшие по территории и численности населения страны</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c</w:t>
              </w:r>
              <w:r w:rsidRPr="00487F42">
                <w:rPr>
                  <w:rFonts w:ascii="Times New Roman" w:hAnsi="Times New Roman"/>
                  <w:color w:val="0000FF"/>
                  <w:u w:val="single"/>
                  <w:lang w:val="ru-RU"/>
                </w:rPr>
                <w:t>4</w:t>
              </w:r>
              <w:r>
                <w:rPr>
                  <w:rFonts w:ascii="Times New Roman" w:hAnsi="Times New Roman"/>
                  <w:color w:val="0000FF"/>
                  <w:u w:val="single"/>
                </w:rPr>
                <w:t>d</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50</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ca</w:t>
              </w:r>
              <w:r w:rsidRPr="00487F42">
                <w:rPr>
                  <w:rFonts w:ascii="Times New Roman" w:hAnsi="Times New Roman"/>
                  <w:color w:val="0000FF"/>
                  <w:u w:val="single"/>
                  <w:lang w:val="ru-RU"/>
                </w:rPr>
                <w:t>6</w:t>
              </w:r>
              <w:r>
                <w:rPr>
                  <w:rFonts w:ascii="Times New Roman" w:hAnsi="Times New Roman"/>
                  <w:color w:val="0000FF"/>
                  <w:u w:val="single"/>
                </w:rPr>
                <w:t>c</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52</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53</w:t>
            </w:r>
          </w:p>
        </w:tc>
        <w:tc>
          <w:tcPr>
            <w:tcW w:w="3432" w:type="dxa"/>
            <w:tcMar>
              <w:top w:w="50" w:type="dxa"/>
              <w:left w:w="100" w:type="dxa"/>
            </w:tcMar>
            <w:vAlign w:val="center"/>
          </w:tcPr>
          <w:p w:rsidR="004C0315" w:rsidRDefault="00487F4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bfb</w:t>
              </w:r>
              <w:r w:rsidRPr="00487F42">
                <w:rPr>
                  <w:rFonts w:ascii="Times New Roman" w:hAnsi="Times New Roman"/>
                  <w:color w:val="0000FF"/>
                  <w:u w:val="single"/>
                  <w:lang w:val="ru-RU"/>
                </w:rPr>
                <w:t>8</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54</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c</w:t>
              </w:r>
              <w:r w:rsidRPr="00487F42">
                <w:rPr>
                  <w:rFonts w:ascii="Times New Roman" w:hAnsi="Times New Roman"/>
                  <w:color w:val="0000FF"/>
                  <w:u w:val="single"/>
                  <w:lang w:val="ru-RU"/>
                </w:rPr>
                <w:t>0</w:t>
              </w:r>
              <w:r>
                <w:rPr>
                  <w:rFonts w:ascii="Times New Roman" w:hAnsi="Times New Roman"/>
                  <w:color w:val="0000FF"/>
                  <w:u w:val="single"/>
                </w:rPr>
                <w:t>d</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55</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Евразия. Основные черты климата. </w:t>
            </w:r>
            <w:r w:rsidRPr="00487F42">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c</w:t>
              </w:r>
              <w:r w:rsidRPr="00487F42">
                <w:rPr>
                  <w:rFonts w:ascii="Times New Roman" w:hAnsi="Times New Roman"/>
                  <w:color w:val="0000FF"/>
                  <w:u w:val="single"/>
                  <w:lang w:val="ru-RU"/>
                </w:rPr>
                <w:t>620</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56</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57</w:t>
            </w:r>
          </w:p>
        </w:tc>
        <w:tc>
          <w:tcPr>
            <w:tcW w:w="343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Евразия. Зональные и азональные природные комплексы. </w:t>
            </w:r>
            <w:r w:rsidRPr="00487F42">
              <w:rPr>
                <w:rFonts w:ascii="Times New Roman" w:hAnsi="Times New Roman"/>
                <w:color w:val="000000"/>
                <w:sz w:val="24"/>
                <w:lang w:val="ru-RU"/>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c</w:t>
              </w:r>
              <w:r w:rsidRPr="00487F42">
                <w:rPr>
                  <w:rFonts w:ascii="Times New Roman" w:hAnsi="Times New Roman"/>
                  <w:color w:val="0000FF"/>
                  <w:u w:val="single"/>
                  <w:lang w:val="ru-RU"/>
                </w:rPr>
                <w:t>7</w:t>
              </w:r>
              <w:r>
                <w:rPr>
                  <w:rFonts w:ascii="Times New Roman" w:hAnsi="Times New Roman"/>
                  <w:color w:val="0000FF"/>
                  <w:u w:val="single"/>
                </w:rPr>
                <w:t>b</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4C0315" w:rsidRDefault="00487F4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cbac</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59</w:t>
            </w:r>
          </w:p>
        </w:tc>
        <w:tc>
          <w:tcPr>
            <w:tcW w:w="3432" w:type="dxa"/>
            <w:tcMar>
              <w:top w:w="50" w:type="dxa"/>
              <w:left w:w="100" w:type="dxa"/>
            </w:tcMar>
            <w:vAlign w:val="center"/>
          </w:tcPr>
          <w:p w:rsidR="004C0315" w:rsidRDefault="00487F4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d</w:t>
              </w:r>
              <w:r w:rsidRPr="00487F42">
                <w:rPr>
                  <w:rFonts w:ascii="Times New Roman" w:hAnsi="Times New Roman"/>
                  <w:color w:val="0000FF"/>
                  <w:u w:val="single"/>
                  <w:lang w:val="ru-RU"/>
                </w:rPr>
                <w:t>2</w:t>
              </w:r>
              <w:r>
                <w:rPr>
                  <w:rFonts w:ascii="Times New Roman" w:hAnsi="Times New Roman"/>
                  <w:color w:val="0000FF"/>
                  <w:u w:val="single"/>
                </w:rPr>
                <w:t>e</w:t>
              </w:r>
              <w:r w:rsidRPr="00487F42">
                <w:rPr>
                  <w:rFonts w:ascii="Times New Roman" w:hAnsi="Times New Roman"/>
                  <w:color w:val="0000FF"/>
                  <w:u w:val="single"/>
                  <w:lang w:val="ru-RU"/>
                </w:rPr>
                <w:t>6</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60</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61</w:t>
            </w:r>
          </w:p>
        </w:tc>
        <w:tc>
          <w:tcPr>
            <w:tcW w:w="343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cf</w:t>
              </w:r>
              <w:r w:rsidRPr="00487F42">
                <w:rPr>
                  <w:rFonts w:ascii="Times New Roman" w:hAnsi="Times New Roman"/>
                  <w:color w:val="0000FF"/>
                  <w:u w:val="single"/>
                  <w:lang w:val="ru-RU"/>
                </w:rPr>
                <w:t>30</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62</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63</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d</w:t>
              </w:r>
              <w:r w:rsidRPr="00487F42">
                <w:rPr>
                  <w:rFonts w:ascii="Times New Roman" w:hAnsi="Times New Roman"/>
                  <w:color w:val="0000FF"/>
                  <w:u w:val="single"/>
                  <w:lang w:val="ru-RU"/>
                </w:rPr>
                <w:t>4</w:t>
              </w:r>
              <w:r>
                <w:rPr>
                  <w:rFonts w:ascii="Times New Roman" w:hAnsi="Times New Roman"/>
                  <w:color w:val="0000FF"/>
                  <w:u w:val="single"/>
                </w:rPr>
                <w:t>b</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64</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d</w:t>
              </w:r>
              <w:r w:rsidRPr="00487F42">
                <w:rPr>
                  <w:rFonts w:ascii="Times New Roman" w:hAnsi="Times New Roman"/>
                  <w:color w:val="0000FF"/>
                  <w:u w:val="single"/>
                  <w:lang w:val="ru-RU"/>
                </w:rPr>
                <w:t>6</w:t>
              </w:r>
              <w:r>
                <w:rPr>
                  <w:rFonts w:ascii="Times New Roman" w:hAnsi="Times New Roman"/>
                  <w:color w:val="0000FF"/>
                  <w:u w:val="single"/>
                </w:rPr>
                <w:t>ba</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65</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Влияние закономерностей географической оболочки на </w:t>
            </w:r>
            <w:r w:rsidRPr="00487F42">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d</w:t>
              </w:r>
              <w:r w:rsidRPr="00487F42">
                <w:rPr>
                  <w:rFonts w:ascii="Times New Roman" w:hAnsi="Times New Roman"/>
                  <w:color w:val="0000FF"/>
                  <w:u w:val="single"/>
                  <w:lang w:val="ru-RU"/>
                </w:rPr>
                <w:t>7</w:t>
              </w:r>
              <w:r>
                <w:rPr>
                  <w:rFonts w:ascii="Times New Roman" w:hAnsi="Times New Roman"/>
                  <w:color w:val="0000FF"/>
                  <w:u w:val="single"/>
                </w:rPr>
                <w:t>fa</w:t>
              </w:r>
            </w:hyperlink>
          </w:p>
        </w:tc>
      </w:tr>
      <w:tr w:rsidR="004C0315" w:rsidRPr="00E62997">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66</w:t>
            </w:r>
          </w:p>
        </w:tc>
        <w:tc>
          <w:tcPr>
            <w:tcW w:w="343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d</w:t>
              </w:r>
              <w:r w:rsidRPr="00487F42">
                <w:rPr>
                  <w:rFonts w:ascii="Times New Roman" w:hAnsi="Times New Roman"/>
                  <w:color w:val="0000FF"/>
                  <w:u w:val="single"/>
                  <w:lang w:val="ru-RU"/>
                </w:rPr>
                <w:t>962</w:t>
              </w:r>
            </w:hyperlink>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67</w:t>
            </w:r>
          </w:p>
        </w:tc>
        <w:tc>
          <w:tcPr>
            <w:tcW w:w="343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C0315">
            <w:pPr>
              <w:spacing w:after="0"/>
              <w:ind w:left="135"/>
              <w:jc w:val="center"/>
            </w:pP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trPr>
          <w:trHeight w:val="144"/>
          <w:tblCellSpacing w:w="20" w:type="nil"/>
        </w:trPr>
        <w:tc>
          <w:tcPr>
            <w:tcW w:w="361" w:type="dxa"/>
            <w:tcMar>
              <w:top w:w="50" w:type="dxa"/>
              <w:left w:w="100" w:type="dxa"/>
            </w:tcMar>
            <w:vAlign w:val="center"/>
          </w:tcPr>
          <w:p w:rsidR="004C0315" w:rsidRDefault="00487F42">
            <w:pPr>
              <w:spacing w:after="0"/>
            </w:pPr>
            <w:r>
              <w:rPr>
                <w:rFonts w:ascii="Times New Roman" w:hAnsi="Times New Roman"/>
                <w:color w:val="000000"/>
                <w:sz w:val="24"/>
              </w:rPr>
              <w:t>68</w:t>
            </w:r>
          </w:p>
        </w:tc>
        <w:tc>
          <w:tcPr>
            <w:tcW w:w="343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C0315" w:rsidRDefault="004C0315">
            <w:pPr>
              <w:spacing w:after="0"/>
              <w:ind w:left="135"/>
              <w:jc w:val="center"/>
            </w:pPr>
          </w:p>
        </w:tc>
        <w:tc>
          <w:tcPr>
            <w:tcW w:w="1128" w:type="dxa"/>
            <w:tcMar>
              <w:top w:w="50" w:type="dxa"/>
              <w:left w:w="100" w:type="dxa"/>
            </w:tcMar>
            <w:vAlign w:val="center"/>
          </w:tcPr>
          <w:p w:rsidR="004C0315" w:rsidRDefault="004C0315">
            <w:pPr>
              <w:spacing w:after="0"/>
              <w:ind w:left="135"/>
            </w:pPr>
          </w:p>
        </w:tc>
        <w:tc>
          <w:tcPr>
            <w:tcW w:w="1944" w:type="dxa"/>
            <w:tcMar>
              <w:top w:w="50" w:type="dxa"/>
              <w:left w:w="100" w:type="dxa"/>
            </w:tcMar>
            <w:vAlign w:val="center"/>
          </w:tcPr>
          <w:p w:rsidR="004C0315" w:rsidRDefault="004C0315">
            <w:pPr>
              <w:spacing w:after="0"/>
              <w:ind w:left="135"/>
            </w:pPr>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4C0315">
        <w:trPr>
          <w:trHeight w:val="144"/>
          <w:tblCellSpacing w:w="20" w:type="nil"/>
        </w:trPr>
        <w:tc>
          <w:tcPr>
            <w:tcW w:w="333"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3872"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Тема урока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Дата изучения </w:t>
            </w:r>
          </w:p>
          <w:p w:rsidR="004C0315" w:rsidRDefault="004C0315">
            <w:pPr>
              <w:spacing w:after="0"/>
              <w:ind w:left="135"/>
            </w:pPr>
          </w:p>
        </w:tc>
        <w:tc>
          <w:tcPr>
            <w:tcW w:w="1889"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756"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441"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546"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87F42">
              <w:rPr>
                <w:rFonts w:ascii="Times New Roman" w:hAnsi="Times New Roman"/>
                <w:color w:val="000000"/>
                <w:sz w:val="24"/>
                <w:lang w:val="ru-RU"/>
              </w:rPr>
              <w:t>—</w:t>
            </w:r>
            <w:r>
              <w:rPr>
                <w:rFonts w:ascii="Times New Roman" w:hAnsi="Times New Roman"/>
                <w:color w:val="000000"/>
                <w:sz w:val="24"/>
              </w:rPr>
              <w:t>XVI</w:t>
            </w:r>
            <w:r w:rsidRPr="00487F42">
              <w:rPr>
                <w:rFonts w:ascii="Times New Roman" w:hAnsi="Times New Roman"/>
                <w:color w:val="000000"/>
                <w:sz w:val="24"/>
                <w:lang w:val="ru-RU"/>
              </w:rPr>
              <w:t xml:space="preserve"> вв.</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dc</w:t>
              </w:r>
              <w:r w:rsidRPr="00487F42">
                <w:rPr>
                  <w:rFonts w:ascii="Times New Roman" w:hAnsi="Times New Roman"/>
                  <w:color w:val="0000FF"/>
                  <w:u w:val="single"/>
                  <w:lang w:val="ru-RU"/>
                </w:rPr>
                <w:t>28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87F42">
              <w:rPr>
                <w:rFonts w:ascii="Times New Roman" w:hAnsi="Times New Roman"/>
                <w:color w:val="000000"/>
                <w:sz w:val="24"/>
                <w:lang w:val="ru-RU"/>
              </w:rPr>
              <w:t>—</w:t>
            </w:r>
            <w:r>
              <w:rPr>
                <w:rFonts w:ascii="Times New Roman" w:hAnsi="Times New Roman"/>
                <w:color w:val="000000"/>
                <w:sz w:val="24"/>
              </w:rPr>
              <w:t>XIX</w:t>
            </w:r>
            <w:r w:rsidRPr="00487F4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e</w:t>
              </w:r>
              <w:r w:rsidRPr="00487F42">
                <w:rPr>
                  <w:rFonts w:ascii="Times New Roman" w:hAnsi="Times New Roman"/>
                  <w:color w:val="0000FF"/>
                  <w:u w:val="single"/>
                  <w:lang w:val="ru-RU"/>
                </w:rPr>
                <w:t>088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e</w:t>
              </w:r>
              <w:r w:rsidRPr="00487F42">
                <w:rPr>
                  <w:rFonts w:ascii="Times New Roman" w:hAnsi="Times New Roman"/>
                  <w:color w:val="0000FF"/>
                  <w:u w:val="single"/>
                  <w:lang w:val="ru-RU"/>
                </w:rPr>
                <w:t>254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e</w:t>
              </w:r>
              <w:r w:rsidRPr="00487F42">
                <w:rPr>
                  <w:rFonts w:ascii="Times New Roman" w:hAnsi="Times New Roman"/>
                  <w:color w:val="0000FF"/>
                  <w:u w:val="single"/>
                  <w:lang w:val="ru-RU"/>
                </w:rPr>
                <w:t>3</w:t>
              </w:r>
              <w:r>
                <w:rPr>
                  <w:rFonts w:ascii="Times New Roman" w:hAnsi="Times New Roman"/>
                  <w:color w:val="0000FF"/>
                  <w:u w:val="single"/>
                </w:rPr>
                <w:t>da</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e</w:t>
              </w:r>
              <w:r w:rsidRPr="00487F42">
                <w:rPr>
                  <w:rFonts w:ascii="Times New Roman" w:hAnsi="Times New Roman"/>
                  <w:color w:val="0000FF"/>
                  <w:u w:val="single"/>
                  <w:lang w:val="ru-RU"/>
                </w:rPr>
                <w:t>506</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w:t>
            </w:r>
          </w:p>
        </w:tc>
        <w:tc>
          <w:tcPr>
            <w:tcW w:w="3872"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e</w:t>
              </w:r>
              <w:r w:rsidRPr="00487F42">
                <w:rPr>
                  <w:rFonts w:ascii="Times New Roman" w:hAnsi="Times New Roman"/>
                  <w:color w:val="0000FF"/>
                  <w:u w:val="single"/>
                  <w:lang w:val="ru-RU"/>
                </w:rPr>
                <w:t>68</w:t>
              </w:r>
              <w:r>
                <w:rPr>
                  <w:rFonts w:ascii="Times New Roman" w:hAnsi="Times New Roman"/>
                  <w:color w:val="0000FF"/>
                  <w:u w:val="single"/>
                </w:rPr>
                <w:t>c</w:t>
              </w:r>
            </w:hyperlink>
          </w:p>
        </w:tc>
      </w:tr>
      <w:tr w:rsidR="004C0315">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8</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e</w:t>
              </w:r>
              <w:r w:rsidRPr="00487F42">
                <w:rPr>
                  <w:rFonts w:ascii="Times New Roman" w:hAnsi="Times New Roman"/>
                  <w:color w:val="0000FF"/>
                  <w:u w:val="single"/>
                  <w:lang w:val="ru-RU"/>
                </w:rPr>
                <w:t>876</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9</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ebe</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10</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ed</w:t>
              </w:r>
              <w:r w:rsidRPr="00487F42">
                <w:rPr>
                  <w:rFonts w:ascii="Times New Roman" w:hAnsi="Times New Roman"/>
                  <w:color w:val="0000FF"/>
                  <w:u w:val="single"/>
                  <w:lang w:val="ru-RU"/>
                </w:rPr>
                <w:t>94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w:t>
              </w:r>
              <w:r w:rsidRPr="00487F42">
                <w:rPr>
                  <w:rFonts w:ascii="Times New Roman" w:hAnsi="Times New Roman"/>
                  <w:color w:val="0000FF"/>
                  <w:u w:val="single"/>
                  <w:lang w:val="ru-RU"/>
                </w:rPr>
                <w:t>140</w:t>
              </w:r>
            </w:hyperlink>
          </w:p>
        </w:tc>
      </w:tr>
      <w:tr w:rsidR="004C0315">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Резервный урок. Обобщающее повторение по теме </w:t>
            </w:r>
            <w:r w:rsidRPr="00487F42">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w:t>
              </w:r>
              <w:r w:rsidRPr="00487F42">
                <w:rPr>
                  <w:rFonts w:ascii="Times New Roman" w:hAnsi="Times New Roman"/>
                  <w:color w:val="0000FF"/>
                  <w:u w:val="single"/>
                  <w:lang w:val="ru-RU"/>
                </w:rPr>
                <w:t>2</w:t>
              </w:r>
              <w:r>
                <w:rPr>
                  <w:rFonts w:ascii="Times New Roman" w:hAnsi="Times New Roman"/>
                  <w:color w:val="0000FF"/>
                  <w:u w:val="single"/>
                </w:rPr>
                <w:t>b</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14</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w:t>
              </w:r>
              <w:r w:rsidRPr="00487F42">
                <w:rPr>
                  <w:rFonts w:ascii="Times New Roman" w:hAnsi="Times New Roman"/>
                  <w:color w:val="0000FF"/>
                  <w:u w:val="single"/>
                  <w:lang w:val="ru-RU"/>
                </w:rPr>
                <w:t>410</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15</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w:t>
              </w:r>
              <w:r w:rsidRPr="00487F42">
                <w:rPr>
                  <w:rFonts w:ascii="Times New Roman" w:hAnsi="Times New Roman"/>
                  <w:color w:val="0000FF"/>
                  <w:u w:val="single"/>
                  <w:lang w:val="ru-RU"/>
                </w:rPr>
                <w:t>5</w:t>
              </w:r>
              <w:r>
                <w:rPr>
                  <w:rFonts w:ascii="Times New Roman" w:hAnsi="Times New Roman"/>
                  <w:color w:val="0000FF"/>
                  <w:u w:val="single"/>
                </w:rPr>
                <w:t>b</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16</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w:t>
              </w:r>
              <w:r w:rsidRPr="00487F42">
                <w:rPr>
                  <w:rFonts w:ascii="Times New Roman" w:hAnsi="Times New Roman"/>
                  <w:color w:val="0000FF"/>
                  <w:u w:val="single"/>
                  <w:lang w:val="ru-RU"/>
                </w:rPr>
                <w:t>6</w:t>
              </w:r>
              <w:r>
                <w:rPr>
                  <w:rFonts w:ascii="Times New Roman" w:hAnsi="Times New Roman"/>
                  <w:color w:val="0000FF"/>
                  <w:u w:val="single"/>
                </w:rPr>
                <w:t>e</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17</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w:t>
              </w:r>
              <w:r w:rsidRPr="00487F42">
                <w:rPr>
                  <w:rFonts w:ascii="Times New Roman" w:hAnsi="Times New Roman"/>
                  <w:color w:val="0000FF"/>
                  <w:u w:val="single"/>
                  <w:lang w:val="ru-RU"/>
                </w:rPr>
                <w:t>7</w:t>
              </w:r>
              <w:r>
                <w:rPr>
                  <w:rFonts w:ascii="Times New Roman" w:hAnsi="Times New Roman"/>
                  <w:color w:val="0000FF"/>
                  <w:u w:val="single"/>
                </w:rPr>
                <w:t>f</w:t>
              </w:r>
              <w:r w:rsidRPr="00487F42">
                <w:rPr>
                  <w:rFonts w:ascii="Times New Roman" w:hAnsi="Times New Roman"/>
                  <w:color w:val="0000FF"/>
                  <w:u w:val="single"/>
                  <w:lang w:val="ru-RU"/>
                </w:rPr>
                <w:t>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18</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w:t>
              </w:r>
              <w:r w:rsidRPr="00487F42">
                <w:rPr>
                  <w:rFonts w:ascii="Times New Roman" w:hAnsi="Times New Roman"/>
                  <w:color w:val="0000FF"/>
                  <w:u w:val="single"/>
                  <w:lang w:val="ru-RU"/>
                </w:rPr>
                <w:t>91</w:t>
              </w:r>
              <w:r>
                <w:rPr>
                  <w:rFonts w:ascii="Times New Roman" w:hAnsi="Times New Roman"/>
                  <w:color w:val="0000FF"/>
                  <w:u w:val="single"/>
                </w:rPr>
                <w:t>a</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19</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fcf</w:t>
              </w:r>
              <w:r w:rsidRPr="00487F42">
                <w:rPr>
                  <w:rFonts w:ascii="Times New Roman" w:hAnsi="Times New Roman"/>
                  <w:color w:val="0000FF"/>
                  <w:u w:val="single"/>
                  <w:lang w:val="ru-RU"/>
                </w:rPr>
                <w:t>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20</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Зависимость между тектоническим строением, рельефом и </w:t>
            </w:r>
            <w:r w:rsidRPr="00487F42">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fe</w:t>
              </w:r>
              <w:r w:rsidRPr="00487F42">
                <w:rPr>
                  <w:rFonts w:ascii="Times New Roman" w:hAnsi="Times New Roman"/>
                  <w:color w:val="0000FF"/>
                  <w:u w:val="single"/>
                  <w:lang w:val="ru-RU"/>
                </w:rPr>
                <w:t>4</w:t>
              </w:r>
              <w:r>
                <w:rPr>
                  <w:rFonts w:ascii="Times New Roman" w:hAnsi="Times New Roman"/>
                  <w:color w:val="0000FF"/>
                  <w:u w:val="single"/>
                </w:rPr>
                <w:t>c</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/8865</w:t>
              </w:r>
              <w:r>
                <w:rPr>
                  <w:rFonts w:ascii="Times New Roman" w:hAnsi="Times New Roman"/>
                  <w:color w:val="0000FF"/>
                  <w:u w:val="single"/>
                </w:rPr>
                <w:t>ff</w:t>
              </w:r>
              <w:r w:rsidRPr="00487F42">
                <w:rPr>
                  <w:rFonts w:ascii="Times New Roman" w:hAnsi="Times New Roman"/>
                  <w:color w:val="0000FF"/>
                  <w:u w:val="single"/>
                  <w:lang w:val="ru-RU"/>
                </w:rPr>
                <w:t>6</w:t>
              </w:r>
              <w:r>
                <w:rPr>
                  <w:rFonts w:ascii="Times New Roman" w:hAnsi="Times New Roman"/>
                  <w:color w:val="0000FF"/>
                  <w:u w:val="single"/>
                </w:rPr>
                <w:t>e</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22</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/886600</w:t>
              </w:r>
              <w:r>
                <w:rPr>
                  <w:rFonts w:ascii="Times New Roman" w:hAnsi="Times New Roman"/>
                  <w:color w:val="0000FF"/>
                  <w:u w:val="single"/>
                </w:rPr>
                <w:t>e</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23</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/88660284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24</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/88660414</w:t>
              </w:r>
            </w:hyperlink>
          </w:p>
        </w:tc>
      </w:tr>
      <w:tr w:rsidR="004C0315">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25</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26</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/88660554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27</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487F42">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/88660888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28</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/886609</w:t>
              </w:r>
              <w:r>
                <w:rPr>
                  <w:rFonts w:ascii="Times New Roman" w:hAnsi="Times New Roman"/>
                  <w:color w:val="0000FF"/>
                  <w:u w:val="single"/>
                </w:rPr>
                <w:t>c</w:t>
              </w:r>
              <w:r w:rsidRPr="00487F42">
                <w:rPr>
                  <w:rFonts w:ascii="Times New Roman" w:hAnsi="Times New Roman"/>
                  <w:color w:val="0000FF"/>
                  <w:u w:val="single"/>
                  <w:lang w:val="ru-RU"/>
                </w:rPr>
                <w:t>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29</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w:t>
              </w:r>
              <w:r>
                <w:rPr>
                  <w:rFonts w:ascii="Times New Roman" w:hAnsi="Times New Roman"/>
                  <w:color w:val="0000FF"/>
                  <w:u w:val="single"/>
                </w:rPr>
                <w:t>b</w:t>
              </w:r>
              <w:r w:rsidRPr="00487F42">
                <w:rPr>
                  <w:rFonts w:ascii="Times New Roman" w:hAnsi="Times New Roman"/>
                  <w:color w:val="0000FF"/>
                  <w:u w:val="single"/>
                  <w:lang w:val="ru-RU"/>
                </w:rPr>
                <w:t>58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30</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w:t>
              </w:r>
              <w:r>
                <w:rPr>
                  <w:rFonts w:ascii="Times New Roman" w:hAnsi="Times New Roman"/>
                  <w:color w:val="0000FF"/>
                  <w:u w:val="single"/>
                </w:rPr>
                <w:t>d</w:t>
              </w:r>
              <w:r w:rsidRPr="00487F42">
                <w:rPr>
                  <w:rFonts w:ascii="Times New Roman" w:hAnsi="Times New Roman"/>
                  <w:color w:val="0000FF"/>
                  <w:u w:val="single"/>
                  <w:lang w:val="ru-RU"/>
                </w:rPr>
                <w:t>06</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31</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/88660</w:t>
              </w:r>
              <w:r>
                <w:rPr>
                  <w:rFonts w:ascii="Times New Roman" w:hAnsi="Times New Roman"/>
                  <w:color w:val="0000FF"/>
                  <w:u w:val="single"/>
                </w:rPr>
                <w:t>e</w:t>
              </w:r>
              <w:r w:rsidRPr="00487F42">
                <w:rPr>
                  <w:rFonts w:ascii="Times New Roman" w:hAnsi="Times New Roman"/>
                  <w:color w:val="0000FF"/>
                  <w:u w:val="single"/>
                  <w:lang w:val="ru-RU"/>
                </w:rPr>
                <w:t>64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32</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Особенности климата своего края. Практическая работа "Оценка </w:t>
            </w:r>
            <w:r w:rsidRPr="00487F42">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/88661030</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33</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/88661184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34</w:t>
            </w:r>
          </w:p>
        </w:tc>
        <w:tc>
          <w:tcPr>
            <w:tcW w:w="3872"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Реки России. Распределение рек по бассейнам океанов. </w:t>
            </w:r>
            <w:r w:rsidRPr="00487F42">
              <w:rPr>
                <w:rFonts w:ascii="Times New Roman" w:hAnsi="Times New Roman"/>
                <w:color w:val="000000"/>
                <w:sz w:val="24"/>
                <w:lang w:val="ru-RU"/>
              </w:rPr>
              <w:t>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/886612</w:t>
              </w:r>
              <w:r>
                <w:rPr>
                  <w:rFonts w:ascii="Times New Roman" w:hAnsi="Times New Roman"/>
                  <w:color w:val="0000FF"/>
                  <w:u w:val="single"/>
                </w:rPr>
                <w:t>d</w:t>
              </w:r>
              <w:r w:rsidRPr="00487F42">
                <w:rPr>
                  <w:rFonts w:ascii="Times New Roman" w:hAnsi="Times New Roman"/>
                  <w:color w:val="0000FF"/>
                  <w:u w:val="single"/>
                  <w:lang w:val="ru-RU"/>
                </w:rPr>
                <w:t>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35</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/886614</w:t>
              </w:r>
              <w:r>
                <w:rPr>
                  <w:rFonts w:ascii="Times New Roman" w:hAnsi="Times New Roman"/>
                  <w:color w:val="0000FF"/>
                  <w:u w:val="single"/>
                </w:rPr>
                <w:t>ae</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36</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/88661602</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37</w:t>
            </w:r>
          </w:p>
        </w:tc>
        <w:tc>
          <w:tcPr>
            <w:tcW w:w="3872" w:type="dxa"/>
            <w:tcMar>
              <w:top w:w="50" w:type="dxa"/>
              <w:left w:w="100" w:type="dxa"/>
            </w:tcMar>
            <w:vAlign w:val="center"/>
          </w:tcPr>
          <w:p w:rsidR="004C0315" w:rsidRDefault="00487F4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/88661774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38</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/886618</w:t>
              </w:r>
              <w:r>
                <w:rPr>
                  <w:rFonts w:ascii="Times New Roman" w:hAnsi="Times New Roman"/>
                  <w:color w:val="0000FF"/>
                  <w:u w:val="single"/>
                </w:rPr>
                <w:t>dc</w:t>
              </w:r>
            </w:hyperlink>
          </w:p>
        </w:tc>
      </w:tr>
      <w:tr w:rsidR="004C0315">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40</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w:t>
              </w:r>
              <w:r>
                <w:rPr>
                  <w:rFonts w:ascii="Times New Roman" w:hAnsi="Times New Roman"/>
                  <w:color w:val="0000FF"/>
                  <w:u w:val="single"/>
                </w:rPr>
                <w:t>b</w:t>
              </w:r>
              <w:r w:rsidRPr="00487F42">
                <w:rPr>
                  <w:rFonts w:ascii="Times New Roman" w:hAnsi="Times New Roman"/>
                  <w:color w:val="0000FF"/>
                  <w:u w:val="single"/>
                  <w:lang w:val="ru-RU"/>
                </w:rPr>
                <w:t>48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41</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w:t>
              </w:r>
              <w:r>
                <w:rPr>
                  <w:rFonts w:ascii="Times New Roman" w:hAnsi="Times New Roman"/>
                  <w:color w:val="0000FF"/>
                  <w:u w:val="single"/>
                </w:rPr>
                <w:t>c</w:t>
              </w:r>
              <w:r w:rsidRPr="00487F42">
                <w:rPr>
                  <w:rFonts w:ascii="Times New Roman" w:hAnsi="Times New Roman"/>
                  <w:color w:val="0000FF"/>
                  <w:u w:val="single"/>
                  <w:lang w:val="ru-RU"/>
                </w:rPr>
                <w:t>6</w:t>
              </w:r>
              <w:r>
                <w:rPr>
                  <w:rFonts w:ascii="Times New Roman" w:hAnsi="Times New Roman"/>
                  <w:color w:val="0000FF"/>
                  <w:u w:val="single"/>
                </w:rPr>
                <w:t>a</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42</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w:t>
              </w:r>
              <w:r>
                <w:rPr>
                  <w:rFonts w:ascii="Times New Roman" w:hAnsi="Times New Roman"/>
                  <w:color w:val="0000FF"/>
                  <w:u w:val="single"/>
                </w:rPr>
                <w:t>d</w:t>
              </w:r>
              <w:r w:rsidRPr="00487F42">
                <w:rPr>
                  <w:rFonts w:ascii="Times New Roman" w:hAnsi="Times New Roman"/>
                  <w:color w:val="0000FF"/>
                  <w:u w:val="single"/>
                  <w:lang w:val="ru-RU"/>
                </w:rPr>
                <w:t>82</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43</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/88661</w:t>
              </w:r>
              <w:r>
                <w:rPr>
                  <w:rFonts w:ascii="Times New Roman" w:hAnsi="Times New Roman"/>
                  <w:color w:val="0000FF"/>
                  <w:u w:val="single"/>
                </w:rPr>
                <w:t>f</w:t>
              </w:r>
              <w:r w:rsidRPr="00487F42">
                <w:rPr>
                  <w:rFonts w:ascii="Times New Roman" w:hAnsi="Times New Roman"/>
                  <w:color w:val="0000FF"/>
                  <w:u w:val="single"/>
                  <w:lang w:val="ru-RU"/>
                </w:rPr>
                <w:t>3</w:t>
              </w:r>
              <w:r>
                <w:rPr>
                  <w:rFonts w:ascii="Times New Roman" w:hAnsi="Times New Roman"/>
                  <w:color w:val="0000FF"/>
                  <w:u w:val="single"/>
                </w:rPr>
                <w:t>a</w:t>
              </w:r>
            </w:hyperlink>
          </w:p>
        </w:tc>
      </w:tr>
      <w:tr w:rsidR="004C0315">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44</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45</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Природно-хозяйственные зоны России: взаимосвязь и </w:t>
            </w:r>
            <w:r w:rsidRPr="00487F42">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/8866219</w:t>
              </w:r>
              <w:r>
                <w:rPr>
                  <w:rFonts w:ascii="Times New Roman" w:hAnsi="Times New Roman"/>
                  <w:color w:val="0000FF"/>
                  <w:u w:val="single"/>
                </w:rPr>
                <w:t>c</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46</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/886622</w:t>
              </w:r>
              <w:r>
                <w:rPr>
                  <w:rFonts w:ascii="Times New Roman" w:hAnsi="Times New Roman"/>
                  <w:color w:val="0000FF"/>
                  <w:u w:val="single"/>
                </w:rPr>
                <w:t>d</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47</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/88662462</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48</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/886625</w:t>
              </w:r>
              <w:r>
                <w:rPr>
                  <w:rFonts w:ascii="Times New Roman" w:hAnsi="Times New Roman"/>
                  <w:color w:val="0000FF"/>
                  <w:u w:val="single"/>
                </w:rPr>
                <w:t>ac</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49</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/886626</w:t>
              </w:r>
              <w:r>
                <w:rPr>
                  <w:rFonts w:ascii="Times New Roman" w:hAnsi="Times New Roman"/>
                  <w:color w:val="0000FF"/>
                  <w:u w:val="single"/>
                </w:rPr>
                <w:t>ce</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50</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/88662868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51</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/886629</w:t>
              </w:r>
              <w:r>
                <w:rPr>
                  <w:rFonts w:ascii="Times New Roman" w:hAnsi="Times New Roman"/>
                  <w:color w:val="0000FF"/>
                  <w:u w:val="single"/>
                </w:rPr>
                <w:t>bc</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52</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w:t>
              </w:r>
              <w:r>
                <w:rPr>
                  <w:rFonts w:ascii="Times New Roman" w:hAnsi="Times New Roman"/>
                  <w:color w:val="0000FF"/>
                  <w:u w:val="single"/>
                </w:rPr>
                <w:t>af</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53</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487F42">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/88662</w:t>
              </w:r>
              <w:r>
                <w:rPr>
                  <w:rFonts w:ascii="Times New Roman" w:hAnsi="Times New Roman"/>
                  <w:color w:val="0000FF"/>
                  <w:u w:val="single"/>
                </w:rPr>
                <w:t>f</w:t>
              </w:r>
              <w:r w:rsidRPr="00487F42">
                <w:rPr>
                  <w:rFonts w:ascii="Times New Roman" w:hAnsi="Times New Roman"/>
                  <w:color w:val="0000FF"/>
                  <w:u w:val="single"/>
                  <w:lang w:val="ru-RU"/>
                </w:rPr>
                <w:t>20</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54</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/88663182</w:t>
              </w:r>
            </w:hyperlink>
          </w:p>
        </w:tc>
      </w:tr>
      <w:tr w:rsidR="004C0315">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55</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56</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87F42">
              <w:rPr>
                <w:rFonts w:ascii="Times New Roman" w:hAnsi="Times New Roman"/>
                <w:color w:val="000000"/>
                <w:sz w:val="24"/>
                <w:lang w:val="ru-RU"/>
              </w:rPr>
              <w:t>—</w:t>
            </w:r>
            <w:r>
              <w:rPr>
                <w:rFonts w:ascii="Times New Roman" w:hAnsi="Times New Roman"/>
                <w:color w:val="000000"/>
                <w:sz w:val="24"/>
              </w:rPr>
              <w:t>XXI</w:t>
            </w:r>
            <w:r w:rsidRPr="00487F4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/88663358</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57</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/8866348</w:t>
              </w:r>
              <w:r>
                <w:rPr>
                  <w:rFonts w:ascii="Times New Roman" w:hAnsi="Times New Roman"/>
                  <w:color w:val="0000FF"/>
                  <w:u w:val="single"/>
                </w:rPr>
                <w:t>e</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58</w:t>
            </w:r>
          </w:p>
        </w:tc>
        <w:tc>
          <w:tcPr>
            <w:tcW w:w="3872"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F34CF8">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/886635</w:t>
              </w:r>
              <w:r>
                <w:rPr>
                  <w:rFonts w:ascii="Times New Roman" w:hAnsi="Times New Roman"/>
                  <w:color w:val="0000FF"/>
                  <w:u w:val="single"/>
                </w:rPr>
                <w:t>c</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59</w:t>
            </w:r>
          </w:p>
        </w:tc>
        <w:tc>
          <w:tcPr>
            <w:tcW w:w="3872"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/886636</w:t>
              </w:r>
              <w:r>
                <w:rPr>
                  <w:rFonts w:ascii="Times New Roman" w:hAnsi="Times New Roman"/>
                  <w:color w:val="0000FF"/>
                  <w:u w:val="single"/>
                </w:rPr>
                <w:t>dc</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60</w:t>
            </w:r>
          </w:p>
        </w:tc>
        <w:tc>
          <w:tcPr>
            <w:tcW w:w="3872" w:type="dxa"/>
            <w:tcMar>
              <w:top w:w="50" w:type="dxa"/>
              <w:left w:w="100" w:type="dxa"/>
            </w:tcMar>
            <w:vAlign w:val="center"/>
          </w:tcPr>
          <w:p w:rsidR="004C0315" w:rsidRPr="00F34CF8" w:rsidRDefault="00487F42">
            <w:pPr>
              <w:spacing w:after="0"/>
              <w:ind w:left="135"/>
              <w:rPr>
                <w:lang w:val="ru-RU"/>
              </w:rPr>
            </w:pPr>
            <w:r w:rsidRPr="00487F42">
              <w:rPr>
                <w:rFonts w:ascii="Times New Roman" w:hAnsi="Times New Roman"/>
                <w:color w:val="000000"/>
                <w:sz w:val="24"/>
                <w:lang w:val="ru-RU"/>
              </w:rPr>
              <w:t xml:space="preserve">Городское и сельское население. Виды городских и сельских населённых пунктов. </w:t>
            </w:r>
            <w:r w:rsidRPr="00F34CF8">
              <w:rPr>
                <w:rFonts w:ascii="Times New Roman" w:hAnsi="Times New Roman"/>
                <w:color w:val="000000"/>
                <w:sz w:val="24"/>
                <w:lang w:val="ru-RU"/>
              </w:rPr>
              <w:t>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/886637</w:t>
              </w:r>
              <w:r>
                <w:rPr>
                  <w:rFonts w:ascii="Times New Roman" w:hAnsi="Times New Roman"/>
                  <w:color w:val="0000FF"/>
                  <w:u w:val="single"/>
                </w:rPr>
                <w:t>f</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61</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/8866393</w:t>
              </w:r>
              <w:r>
                <w:rPr>
                  <w:rFonts w:ascii="Times New Roman" w:hAnsi="Times New Roman"/>
                  <w:color w:val="0000FF"/>
                  <w:u w:val="single"/>
                </w:rPr>
                <w:t>e</w:t>
              </w:r>
            </w:hyperlink>
          </w:p>
        </w:tc>
      </w:tr>
      <w:tr w:rsidR="004C0315">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62</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63</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487F42">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w:t>
              </w:r>
              <w:r>
                <w:rPr>
                  <w:rFonts w:ascii="Times New Roman" w:hAnsi="Times New Roman"/>
                  <w:color w:val="0000FF"/>
                  <w:u w:val="single"/>
                </w:rPr>
                <w:t>a</w:t>
              </w:r>
              <w:r w:rsidRPr="00487F42">
                <w:rPr>
                  <w:rFonts w:ascii="Times New Roman" w:hAnsi="Times New Roman"/>
                  <w:color w:val="0000FF"/>
                  <w:u w:val="single"/>
                  <w:lang w:val="ru-RU"/>
                </w:rPr>
                <w:t>60</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64</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w:t>
              </w:r>
              <w:r>
                <w:rPr>
                  <w:rFonts w:ascii="Times New Roman" w:hAnsi="Times New Roman"/>
                  <w:color w:val="0000FF"/>
                  <w:u w:val="single"/>
                </w:rPr>
                <w:t>b</w:t>
              </w:r>
              <w:r w:rsidRPr="00487F42">
                <w:rPr>
                  <w:rFonts w:ascii="Times New Roman" w:hAnsi="Times New Roman"/>
                  <w:color w:val="0000FF"/>
                  <w:u w:val="single"/>
                  <w:lang w:val="ru-RU"/>
                </w:rPr>
                <w:t>96</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65</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/88663</w:t>
              </w:r>
              <w:r>
                <w:rPr>
                  <w:rFonts w:ascii="Times New Roman" w:hAnsi="Times New Roman"/>
                  <w:color w:val="0000FF"/>
                  <w:u w:val="single"/>
                </w:rPr>
                <w:t>ede</w:t>
              </w:r>
            </w:hyperlink>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66</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/88664014</w:t>
              </w:r>
            </w:hyperlink>
          </w:p>
        </w:tc>
      </w:tr>
      <w:tr w:rsidR="004C0315">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67</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C0315">
            <w:pPr>
              <w:spacing w:after="0"/>
              <w:ind w:left="135"/>
              <w:jc w:val="center"/>
            </w:pP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33" w:type="dxa"/>
            <w:tcMar>
              <w:top w:w="50" w:type="dxa"/>
              <w:left w:w="100" w:type="dxa"/>
            </w:tcMar>
            <w:vAlign w:val="center"/>
          </w:tcPr>
          <w:p w:rsidR="004C0315" w:rsidRDefault="00487F42">
            <w:pPr>
              <w:spacing w:after="0"/>
            </w:pPr>
            <w:r>
              <w:rPr>
                <w:rFonts w:ascii="Times New Roman" w:hAnsi="Times New Roman"/>
                <w:color w:val="000000"/>
                <w:sz w:val="24"/>
              </w:rPr>
              <w:t>68</w:t>
            </w:r>
          </w:p>
        </w:tc>
        <w:tc>
          <w:tcPr>
            <w:tcW w:w="3872"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487F42">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C0315" w:rsidRDefault="004C0315">
            <w:pPr>
              <w:spacing w:after="0"/>
              <w:ind w:left="135"/>
              <w:jc w:val="center"/>
            </w:pP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C0315" w:rsidRDefault="004C0315">
            <w:pPr>
              <w:spacing w:after="0"/>
              <w:ind w:left="135"/>
            </w:pPr>
          </w:p>
        </w:tc>
        <w:tc>
          <w:tcPr>
            <w:tcW w:w="1889"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/8866450</w:t>
              </w:r>
              <w:r>
                <w:rPr>
                  <w:rFonts w:ascii="Times New Roman" w:hAnsi="Times New Roman"/>
                  <w:color w:val="0000FF"/>
                  <w:u w:val="single"/>
                </w:rPr>
                <w:t>a</w:t>
              </w:r>
            </w:hyperlink>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87F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4C0315">
        <w:trPr>
          <w:trHeight w:val="144"/>
          <w:tblCellSpacing w:w="20" w:type="nil"/>
        </w:trPr>
        <w:tc>
          <w:tcPr>
            <w:tcW w:w="356"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 п/п </w:t>
            </w:r>
          </w:p>
          <w:p w:rsidR="004C0315" w:rsidRDefault="004C0315">
            <w:pPr>
              <w:spacing w:after="0"/>
              <w:ind w:left="135"/>
            </w:pPr>
          </w:p>
        </w:tc>
        <w:tc>
          <w:tcPr>
            <w:tcW w:w="3520"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Тема урока </w:t>
            </w:r>
          </w:p>
          <w:p w:rsidR="004C0315" w:rsidRDefault="004C0315">
            <w:pPr>
              <w:spacing w:after="0"/>
              <w:ind w:left="135"/>
            </w:pPr>
          </w:p>
        </w:tc>
        <w:tc>
          <w:tcPr>
            <w:tcW w:w="0" w:type="auto"/>
            <w:gridSpan w:val="3"/>
            <w:tcMar>
              <w:top w:w="50" w:type="dxa"/>
              <w:left w:w="100" w:type="dxa"/>
            </w:tcMar>
            <w:vAlign w:val="center"/>
          </w:tcPr>
          <w:p w:rsidR="004C0315" w:rsidRDefault="00487F4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Дата изучения </w:t>
            </w:r>
          </w:p>
          <w:p w:rsidR="004C0315" w:rsidRDefault="004C0315">
            <w:pPr>
              <w:spacing w:after="0"/>
              <w:ind w:left="135"/>
            </w:pPr>
          </w:p>
        </w:tc>
        <w:tc>
          <w:tcPr>
            <w:tcW w:w="1933" w:type="dxa"/>
            <w:vMerge w:val="restart"/>
            <w:tcMar>
              <w:top w:w="50" w:type="dxa"/>
              <w:left w:w="100" w:type="dxa"/>
            </w:tcMar>
            <w:vAlign w:val="center"/>
          </w:tcPr>
          <w:p w:rsidR="004C0315" w:rsidRDefault="00487F42">
            <w:pPr>
              <w:spacing w:after="0"/>
              <w:ind w:left="135"/>
            </w:pPr>
            <w:r>
              <w:rPr>
                <w:rFonts w:ascii="Times New Roman" w:hAnsi="Times New Roman"/>
                <w:b/>
                <w:color w:val="000000"/>
                <w:sz w:val="24"/>
              </w:rPr>
              <w:t xml:space="preserve">Электронные цифровые образовательные ресурсы </w:t>
            </w:r>
          </w:p>
          <w:p w:rsidR="004C0315" w:rsidRDefault="004C0315">
            <w:pPr>
              <w:spacing w:after="0"/>
              <w:ind w:left="135"/>
            </w:pPr>
          </w:p>
        </w:tc>
      </w:tr>
      <w:tr w:rsidR="004C0315">
        <w:trPr>
          <w:trHeight w:val="144"/>
          <w:tblCellSpacing w:w="20" w:type="nil"/>
        </w:trPr>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c>
          <w:tcPr>
            <w:tcW w:w="793"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Всего </w:t>
            </w:r>
          </w:p>
          <w:p w:rsidR="004C0315" w:rsidRDefault="004C0315">
            <w:pPr>
              <w:spacing w:after="0"/>
              <w:ind w:left="135"/>
            </w:pPr>
          </w:p>
        </w:tc>
        <w:tc>
          <w:tcPr>
            <w:tcW w:w="1485"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Контрольные работы </w:t>
            </w:r>
          </w:p>
          <w:p w:rsidR="004C0315" w:rsidRDefault="004C0315">
            <w:pPr>
              <w:spacing w:after="0"/>
              <w:ind w:left="135"/>
            </w:pPr>
          </w:p>
        </w:tc>
        <w:tc>
          <w:tcPr>
            <w:tcW w:w="1587" w:type="dxa"/>
            <w:tcMar>
              <w:top w:w="50" w:type="dxa"/>
              <w:left w:w="100" w:type="dxa"/>
            </w:tcMar>
            <w:vAlign w:val="center"/>
          </w:tcPr>
          <w:p w:rsidR="004C0315" w:rsidRDefault="00487F42">
            <w:pPr>
              <w:spacing w:after="0"/>
              <w:ind w:left="135"/>
            </w:pPr>
            <w:r>
              <w:rPr>
                <w:rFonts w:ascii="Times New Roman" w:hAnsi="Times New Roman"/>
                <w:b/>
                <w:color w:val="000000"/>
                <w:sz w:val="24"/>
              </w:rPr>
              <w:t xml:space="preserve">Практические работы </w:t>
            </w:r>
          </w:p>
          <w:p w:rsidR="004C0315" w:rsidRDefault="004C0315">
            <w:pPr>
              <w:spacing w:after="0"/>
              <w:ind w:left="135"/>
            </w:pPr>
          </w:p>
        </w:tc>
        <w:tc>
          <w:tcPr>
            <w:tcW w:w="0" w:type="auto"/>
            <w:vMerge/>
            <w:tcBorders>
              <w:top w:val="nil"/>
            </w:tcBorders>
            <w:tcMar>
              <w:top w:w="50" w:type="dxa"/>
              <w:left w:w="100" w:type="dxa"/>
            </w:tcMar>
          </w:tcPr>
          <w:p w:rsidR="004C0315" w:rsidRDefault="004C0315"/>
        </w:tc>
        <w:tc>
          <w:tcPr>
            <w:tcW w:w="0" w:type="auto"/>
            <w:vMerge/>
            <w:tcBorders>
              <w:top w:val="nil"/>
            </w:tcBorders>
            <w:tcMar>
              <w:top w:w="50" w:type="dxa"/>
              <w:left w:w="100" w:type="dxa"/>
            </w:tcMar>
          </w:tcPr>
          <w:p w:rsidR="004C0315" w:rsidRDefault="004C0315"/>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/886647</w:t>
              </w:r>
              <w:r>
                <w:rPr>
                  <w:rFonts w:ascii="Times New Roman" w:hAnsi="Times New Roman"/>
                  <w:color w:val="0000FF"/>
                  <w:u w:val="single"/>
                </w:rPr>
                <w:t>f</w:t>
              </w:r>
              <w:r w:rsidRPr="00487F42">
                <w:rPr>
                  <w:rFonts w:ascii="Times New Roman" w:hAnsi="Times New Roman"/>
                  <w:color w:val="0000FF"/>
                  <w:u w:val="single"/>
                  <w:lang w:val="ru-RU"/>
                </w:rPr>
                <w:t>8</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/8866497</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/88664</w:t>
              </w:r>
              <w:r>
                <w:rPr>
                  <w:rFonts w:ascii="Times New Roman" w:hAnsi="Times New Roman"/>
                  <w:color w:val="0000FF"/>
                  <w:u w:val="single"/>
                </w:rPr>
                <w:t>d</w:t>
              </w:r>
              <w:r w:rsidRPr="00487F42">
                <w:rPr>
                  <w:rFonts w:ascii="Times New Roman" w:hAnsi="Times New Roman"/>
                  <w:color w:val="0000FF"/>
                  <w:u w:val="single"/>
                  <w:lang w:val="ru-RU"/>
                </w:rPr>
                <w:t>20</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/8866505</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/886651</w:t>
              </w:r>
              <w:r>
                <w:rPr>
                  <w:rFonts w:ascii="Times New Roman" w:hAnsi="Times New Roman"/>
                  <w:color w:val="0000FF"/>
                  <w:u w:val="single"/>
                </w:rPr>
                <w:t>bc</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/886652</w:t>
              </w:r>
              <w:r>
                <w:rPr>
                  <w:rFonts w:ascii="Times New Roman" w:hAnsi="Times New Roman"/>
                  <w:color w:val="0000FF"/>
                  <w:u w:val="single"/>
                </w:rPr>
                <w:t>f</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7</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/8866541</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8</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Электроэнергетика. Место России в мировом производстве электроэнергии. </w:t>
            </w:r>
            <w:r w:rsidRPr="00487F42">
              <w:rPr>
                <w:rFonts w:ascii="Times New Roman" w:hAnsi="Times New Roman"/>
                <w:color w:val="000000"/>
                <w:sz w:val="24"/>
                <w:lang w:val="ru-RU"/>
              </w:rPr>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/88665586</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9</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Электростанции, использующие возобновляемые источники энергии. </w:t>
            </w:r>
            <w:r w:rsidRPr="00F34CF8">
              <w:rPr>
                <w:rFonts w:ascii="Times New Roman" w:hAnsi="Times New Roman"/>
                <w:color w:val="000000"/>
                <w:sz w:val="24"/>
                <w:lang w:val="ru-RU"/>
              </w:rPr>
              <w:t xml:space="preserve">Энергосистемы. Влияние ТЭК на окружающую среду. </w:t>
            </w:r>
            <w:r w:rsidRPr="00487F42">
              <w:rPr>
                <w:rFonts w:ascii="Times New Roman" w:hAnsi="Times New Roman"/>
                <w:color w:val="000000"/>
                <w:sz w:val="24"/>
                <w:lang w:val="ru-RU"/>
              </w:rPr>
              <w:t xml:space="preserve">Основные положения "Энергетической стратегии России на период до 2035 года". Практическая работа </w:t>
            </w:r>
            <w:r w:rsidRPr="00487F42">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10</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/88665720</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11</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/88665892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12</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w:t>
              </w:r>
              <w:r>
                <w:rPr>
                  <w:rFonts w:ascii="Times New Roman" w:hAnsi="Times New Roman"/>
                  <w:color w:val="0000FF"/>
                  <w:u w:val="single"/>
                </w:rPr>
                <w:t>a</w:t>
              </w:r>
              <w:r w:rsidRPr="00487F42">
                <w:rPr>
                  <w:rFonts w:ascii="Times New Roman" w:hAnsi="Times New Roman"/>
                  <w:color w:val="0000FF"/>
                  <w:u w:val="single"/>
                  <w:lang w:val="ru-RU"/>
                </w:rPr>
                <w:t>5</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13</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487F42">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w:t>
              </w:r>
              <w:r>
                <w:rPr>
                  <w:rFonts w:ascii="Times New Roman" w:hAnsi="Times New Roman"/>
                  <w:color w:val="0000FF"/>
                  <w:u w:val="single"/>
                </w:rPr>
                <w:t>bbc</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14</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w:t>
              </w:r>
              <w:r>
                <w:rPr>
                  <w:rFonts w:ascii="Times New Roman" w:hAnsi="Times New Roman"/>
                  <w:color w:val="0000FF"/>
                  <w:u w:val="single"/>
                </w:rPr>
                <w:t>d</w:t>
              </w:r>
              <w:r w:rsidRPr="00487F42">
                <w:rPr>
                  <w:rFonts w:ascii="Times New Roman" w:hAnsi="Times New Roman"/>
                  <w:color w:val="0000FF"/>
                  <w:u w:val="single"/>
                  <w:lang w:val="ru-RU"/>
                </w:rPr>
                <w:t>2</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15</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/88665</w:t>
              </w:r>
              <w:r>
                <w:rPr>
                  <w:rFonts w:ascii="Times New Roman" w:hAnsi="Times New Roman"/>
                  <w:color w:val="0000FF"/>
                  <w:u w:val="single"/>
                </w:rPr>
                <w:t>e</w:t>
              </w:r>
              <w:r w:rsidRPr="00487F42">
                <w:rPr>
                  <w:rFonts w:ascii="Times New Roman" w:hAnsi="Times New Roman"/>
                  <w:color w:val="0000FF"/>
                  <w:u w:val="single"/>
                  <w:lang w:val="ru-RU"/>
                </w:rPr>
                <w:t>78</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16</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/886660</w:t>
              </w:r>
              <w:r>
                <w:rPr>
                  <w:rFonts w:ascii="Times New Roman" w:hAnsi="Times New Roman"/>
                  <w:color w:val="0000FF"/>
                  <w:u w:val="single"/>
                </w:rPr>
                <w:t>b</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18</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/886662</w:t>
              </w:r>
              <w:r>
                <w:rPr>
                  <w:rFonts w:ascii="Times New Roman" w:hAnsi="Times New Roman"/>
                  <w:color w:val="0000FF"/>
                  <w:u w:val="single"/>
                </w:rPr>
                <w:t>a</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19</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/88666684</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20</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87F42">
              <w:rPr>
                <w:rFonts w:ascii="Times New Roman" w:hAnsi="Times New Roman"/>
                <w:color w:val="000000"/>
                <w:sz w:val="24"/>
                <w:lang w:val="ru-RU"/>
              </w:rPr>
              <w:t xml:space="preserve"> и </w:t>
            </w:r>
            <w:r>
              <w:rPr>
                <w:rFonts w:ascii="Times New Roman" w:hAnsi="Times New Roman"/>
                <w:color w:val="000000"/>
                <w:sz w:val="24"/>
              </w:rPr>
              <w:t>III</w:t>
            </w:r>
            <w:r w:rsidRPr="00487F42">
              <w:rPr>
                <w:rFonts w:ascii="Times New Roman" w:hAnsi="Times New Roman"/>
                <w:color w:val="000000"/>
                <w:sz w:val="24"/>
                <w:lang w:val="ru-RU"/>
              </w:rPr>
              <w:t xml:space="preserve">, Приложения № 1 и № 18) с целью определения </w:t>
            </w:r>
            <w:r w:rsidRPr="00487F42">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/886667</w:t>
              </w:r>
              <w:r>
                <w:rPr>
                  <w:rFonts w:ascii="Times New Roman" w:hAnsi="Times New Roman"/>
                  <w:color w:val="0000FF"/>
                  <w:u w:val="single"/>
                </w:rPr>
                <w:t>f</w:t>
              </w:r>
              <w:r w:rsidRPr="00487F42">
                <w:rPr>
                  <w:rFonts w:ascii="Times New Roman" w:hAnsi="Times New Roman"/>
                  <w:color w:val="0000FF"/>
                  <w:u w:val="single"/>
                  <w:lang w:val="ru-RU"/>
                </w:rPr>
                <w:t>6</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21</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22</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/88666</w:t>
              </w:r>
              <w:r>
                <w:rPr>
                  <w:rFonts w:ascii="Times New Roman" w:hAnsi="Times New Roman"/>
                  <w:color w:val="0000FF"/>
                  <w:u w:val="single"/>
                </w:rPr>
                <w:t>a</w:t>
              </w:r>
              <w:r w:rsidRPr="00487F42">
                <w:rPr>
                  <w:rFonts w:ascii="Times New Roman" w:hAnsi="Times New Roman"/>
                  <w:color w:val="0000FF"/>
                  <w:u w:val="single"/>
                  <w:lang w:val="ru-RU"/>
                </w:rPr>
                <w:t>80</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23</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/88666</w:t>
              </w:r>
              <w:r>
                <w:rPr>
                  <w:rFonts w:ascii="Times New Roman" w:hAnsi="Times New Roman"/>
                  <w:color w:val="0000FF"/>
                  <w:u w:val="single"/>
                </w:rPr>
                <w:t>bc</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24</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/88666</w:t>
              </w:r>
              <w:r>
                <w:rPr>
                  <w:rFonts w:ascii="Times New Roman" w:hAnsi="Times New Roman"/>
                  <w:color w:val="0000FF"/>
                  <w:u w:val="single"/>
                </w:rPr>
                <w:t>f</w:t>
              </w:r>
              <w:r w:rsidRPr="00487F42">
                <w:rPr>
                  <w:rFonts w:ascii="Times New Roman" w:hAnsi="Times New Roman"/>
                  <w:color w:val="0000FF"/>
                  <w:u w:val="single"/>
                  <w:lang w:val="ru-RU"/>
                </w:rPr>
                <w:t>12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25</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487F42">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/8866716</w:t>
              </w:r>
              <w:r>
                <w:rPr>
                  <w:rFonts w:ascii="Times New Roman" w:hAnsi="Times New Roman"/>
                  <w:color w:val="0000FF"/>
                  <w:u w:val="single"/>
                </w:rPr>
                <w:t>a</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26</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27</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/886672</w:t>
              </w:r>
              <w:r>
                <w:rPr>
                  <w:rFonts w:ascii="Times New Roman" w:hAnsi="Times New Roman"/>
                  <w:color w:val="0000FF"/>
                  <w:u w:val="single"/>
                </w:rPr>
                <w:t>e</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28</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/8866748</w:t>
              </w:r>
              <w:r>
                <w:rPr>
                  <w:rFonts w:ascii="Times New Roman" w:hAnsi="Times New Roman"/>
                  <w:color w:val="0000FF"/>
                  <w:u w:val="single"/>
                </w:rPr>
                <w:t>a</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29</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/886675</w:t>
              </w:r>
              <w:r>
                <w:rPr>
                  <w:rFonts w:ascii="Times New Roman" w:hAnsi="Times New Roman"/>
                  <w:color w:val="0000FF"/>
                  <w:u w:val="single"/>
                </w:rPr>
                <w:t>fc</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30</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E62997">
            <w:pPr>
              <w:spacing w:after="0"/>
              <w:ind w:left="135"/>
            </w:pPr>
            <w:hyperlink r:id="rId256">
              <w:r w:rsidR="00487F42">
                <w:rPr>
                  <w:rFonts w:ascii="Times New Roman" w:hAnsi="Times New Roman"/>
                  <w:color w:val="0000FF"/>
                  <w:u w:val="single"/>
                </w:rPr>
                <w:t>https://m.edsoo.ru/88667c28]]</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31</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/88667980</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32</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33</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/88667</w:t>
              </w:r>
              <w:r>
                <w:rPr>
                  <w:rFonts w:ascii="Times New Roman" w:hAnsi="Times New Roman"/>
                  <w:color w:val="0000FF"/>
                  <w:u w:val="single"/>
                </w:rPr>
                <w:t>f</w:t>
              </w:r>
              <w:r w:rsidRPr="00487F42">
                <w:rPr>
                  <w:rFonts w:ascii="Times New Roman" w:hAnsi="Times New Roman"/>
                  <w:color w:val="0000FF"/>
                  <w:u w:val="single"/>
                  <w:lang w:val="ru-RU"/>
                </w:rPr>
                <w:t>84</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34</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/886680</w:t>
              </w:r>
              <w:r>
                <w:rPr>
                  <w:rFonts w:ascii="Times New Roman" w:hAnsi="Times New Roman"/>
                  <w:color w:val="0000FF"/>
                  <w:u w:val="single"/>
                </w:rPr>
                <w:t>c</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/886681</w:t>
              </w:r>
              <w:r>
                <w:rPr>
                  <w:rFonts w:ascii="Times New Roman" w:hAnsi="Times New Roman"/>
                  <w:color w:val="0000FF"/>
                  <w:u w:val="single"/>
                </w:rPr>
                <w:t>e</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36</w:t>
            </w:r>
          </w:p>
        </w:tc>
        <w:tc>
          <w:tcPr>
            <w:tcW w:w="352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/886682</w:t>
              </w:r>
              <w:r>
                <w:rPr>
                  <w:rFonts w:ascii="Times New Roman" w:hAnsi="Times New Roman"/>
                  <w:color w:val="0000FF"/>
                  <w:u w:val="single"/>
                </w:rPr>
                <w:t>fe</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37</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Европейский Север России. Особенности хозяйства. </w:t>
            </w:r>
            <w:r w:rsidRPr="00487F42">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38</w:t>
            </w:r>
          </w:p>
        </w:tc>
        <w:tc>
          <w:tcPr>
            <w:tcW w:w="3520"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/88668416</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39</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Северо-Запад России. Особенности населения и хозяйства. </w:t>
            </w:r>
            <w:r w:rsidRPr="00487F42">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/8866852</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40</w:t>
            </w:r>
          </w:p>
        </w:tc>
        <w:tc>
          <w:tcPr>
            <w:tcW w:w="352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/886687</w:t>
              </w:r>
              <w:r>
                <w:rPr>
                  <w:rFonts w:ascii="Times New Roman" w:hAnsi="Times New Roman"/>
                  <w:color w:val="0000FF"/>
                  <w:u w:val="single"/>
                </w:rPr>
                <w:t>e</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41</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w:t>
              </w:r>
              <w:r>
                <w:rPr>
                  <w:rFonts w:ascii="Times New Roman" w:hAnsi="Times New Roman"/>
                  <w:color w:val="0000FF"/>
                  <w:u w:val="single"/>
                </w:rPr>
                <w:t>a</w:t>
              </w:r>
              <w:r w:rsidRPr="00487F42">
                <w:rPr>
                  <w:rFonts w:ascii="Times New Roman" w:hAnsi="Times New Roman"/>
                  <w:color w:val="0000FF"/>
                  <w:u w:val="single"/>
                  <w:lang w:val="ru-RU"/>
                </w:rPr>
                <w:t>7</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42</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Центральная Россия. Особенности хозяйства. </w:t>
            </w:r>
            <w:r w:rsidRPr="00487F42">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w:t>
              </w:r>
              <w:r>
                <w:rPr>
                  <w:rFonts w:ascii="Times New Roman" w:hAnsi="Times New Roman"/>
                  <w:color w:val="0000FF"/>
                  <w:u w:val="single"/>
                </w:rPr>
                <w:t>c</w:t>
              </w:r>
              <w:r w:rsidRPr="00487F42">
                <w:rPr>
                  <w:rFonts w:ascii="Times New Roman" w:hAnsi="Times New Roman"/>
                  <w:color w:val="0000FF"/>
                  <w:u w:val="single"/>
                  <w:lang w:val="ru-RU"/>
                </w:rPr>
                <w:t>4</w:t>
              </w:r>
              <w:r>
                <w:rPr>
                  <w:rFonts w:ascii="Times New Roman" w:hAnsi="Times New Roman"/>
                  <w:color w:val="0000FF"/>
                  <w:u w:val="single"/>
                </w:rPr>
                <w:t>a</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43</w:t>
            </w:r>
          </w:p>
        </w:tc>
        <w:tc>
          <w:tcPr>
            <w:tcW w:w="352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w:t>
              </w:r>
              <w:r>
                <w:rPr>
                  <w:rFonts w:ascii="Times New Roman" w:hAnsi="Times New Roman"/>
                  <w:color w:val="0000FF"/>
                  <w:u w:val="single"/>
                </w:rPr>
                <w:t>d</w:t>
              </w:r>
              <w:r w:rsidRPr="00487F42">
                <w:rPr>
                  <w:rFonts w:ascii="Times New Roman" w:hAnsi="Times New Roman"/>
                  <w:color w:val="0000FF"/>
                  <w:u w:val="single"/>
                  <w:lang w:val="ru-RU"/>
                </w:rPr>
                <w:t>80</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44</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Поволжье. Особенности населения и хозяйства. </w:t>
            </w:r>
            <w:r w:rsidRPr="00487F42">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w:t>
              </w:r>
              <w:r>
                <w:rPr>
                  <w:rFonts w:ascii="Times New Roman" w:hAnsi="Times New Roman"/>
                  <w:color w:val="0000FF"/>
                  <w:u w:val="single"/>
                </w:rPr>
                <w:t>e</w:t>
              </w:r>
              <w:r w:rsidRPr="00487F42">
                <w:rPr>
                  <w:rFonts w:ascii="Times New Roman" w:hAnsi="Times New Roman"/>
                  <w:color w:val="0000FF"/>
                  <w:u w:val="single"/>
                  <w:lang w:val="ru-RU"/>
                </w:rPr>
                <w:t>98</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45</w:t>
            </w:r>
          </w:p>
        </w:tc>
        <w:tc>
          <w:tcPr>
            <w:tcW w:w="3520" w:type="dxa"/>
            <w:tcMar>
              <w:top w:w="50" w:type="dxa"/>
              <w:left w:w="100" w:type="dxa"/>
            </w:tcMar>
            <w:vAlign w:val="center"/>
          </w:tcPr>
          <w:p w:rsidR="004C0315" w:rsidRDefault="00487F42">
            <w:pPr>
              <w:spacing w:after="0"/>
              <w:ind w:left="135"/>
            </w:pPr>
            <w:r w:rsidRPr="00F34CF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/88668</w:t>
              </w:r>
              <w:r>
                <w:rPr>
                  <w:rFonts w:ascii="Times New Roman" w:hAnsi="Times New Roman"/>
                  <w:color w:val="0000FF"/>
                  <w:u w:val="single"/>
                </w:rPr>
                <w:t>fb</w:t>
              </w:r>
              <w:r w:rsidRPr="00487F42">
                <w:rPr>
                  <w:rFonts w:ascii="Times New Roman" w:hAnsi="Times New Roman"/>
                  <w:color w:val="0000FF"/>
                  <w:u w:val="single"/>
                  <w:lang w:val="ru-RU"/>
                </w:rPr>
                <w:t>0</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46</w:t>
            </w:r>
          </w:p>
        </w:tc>
        <w:tc>
          <w:tcPr>
            <w:tcW w:w="352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/886690</w:t>
              </w:r>
              <w:r>
                <w:rPr>
                  <w:rFonts w:ascii="Times New Roman" w:hAnsi="Times New Roman"/>
                  <w:color w:val="0000FF"/>
                  <w:u w:val="single"/>
                </w:rPr>
                <w:t>dc</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47</w:t>
            </w:r>
          </w:p>
        </w:tc>
        <w:tc>
          <w:tcPr>
            <w:tcW w:w="352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/88669226</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48</w:t>
            </w:r>
          </w:p>
        </w:tc>
        <w:tc>
          <w:tcPr>
            <w:tcW w:w="352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/886693</w:t>
              </w:r>
              <w:r>
                <w:rPr>
                  <w:rFonts w:ascii="Times New Roman" w:hAnsi="Times New Roman"/>
                  <w:color w:val="0000FF"/>
                  <w:u w:val="single"/>
                </w:rPr>
                <w:t>a</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49</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Урал. Географическое положение. </w:t>
            </w:r>
            <w:r w:rsidRPr="00487F42">
              <w:rPr>
                <w:rFonts w:ascii="Times New Roman" w:hAnsi="Times New Roman"/>
                <w:color w:val="000000"/>
                <w:sz w:val="24"/>
                <w:lang w:val="ru-RU"/>
              </w:rPr>
              <w:t xml:space="preserve">Особенности природно-ресурсного потенциала. Практическая работа "Сравнение ЭГП двух географических районов страны </w:t>
            </w:r>
            <w:r w:rsidRPr="00487F42">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/886695</w:t>
              </w:r>
              <w:r>
                <w:rPr>
                  <w:rFonts w:ascii="Times New Roman" w:hAnsi="Times New Roman"/>
                  <w:color w:val="0000FF"/>
                  <w:u w:val="single"/>
                </w:rPr>
                <w:t>b</w:t>
              </w:r>
              <w:r w:rsidRPr="00487F42">
                <w:rPr>
                  <w:rFonts w:ascii="Times New Roman" w:hAnsi="Times New Roman"/>
                  <w:color w:val="0000FF"/>
                  <w:u w:val="single"/>
                  <w:lang w:val="ru-RU"/>
                </w:rPr>
                <w:t>4</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50</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/886696</w:t>
              </w:r>
              <w:r>
                <w:rPr>
                  <w:rFonts w:ascii="Times New Roman" w:hAnsi="Times New Roman"/>
                  <w:color w:val="0000FF"/>
                  <w:u w:val="single"/>
                </w:rPr>
                <w:t>ea</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51</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Урал. Особенности хозяйства. </w:t>
            </w:r>
            <w:r w:rsidRPr="00487F42">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/8866980</w:t>
              </w:r>
              <w:r>
                <w:rPr>
                  <w:rFonts w:ascii="Times New Roman" w:hAnsi="Times New Roman"/>
                  <w:color w:val="0000FF"/>
                  <w:u w:val="single"/>
                </w:rPr>
                <w:t>c</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52</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53</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/88669938</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54</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w:t>
              </w:r>
              <w:r>
                <w:rPr>
                  <w:rFonts w:ascii="Times New Roman" w:hAnsi="Times New Roman"/>
                  <w:color w:val="0000FF"/>
                  <w:u w:val="single"/>
                </w:rPr>
                <w:t>a</w:t>
              </w:r>
              <w:r w:rsidRPr="00487F42">
                <w:rPr>
                  <w:rFonts w:ascii="Times New Roman" w:hAnsi="Times New Roman"/>
                  <w:color w:val="0000FF"/>
                  <w:u w:val="single"/>
                  <w:lang w:val="ru-RU"/>
                </w:rPr>
                <w:t>6</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55</w:t>
            </w:r>
          </w:p>
        </w:tc>
        <w:tc>
          <w:tcPr>
            <w:tcW w:w="352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w:t>
              </w:r>
              <w:r>
                <w:rPr>
                  <w:rFonts w:ascii="Times New Roman" w:hAnsi="Times New Roman"/>
                  <w:color w:val="0000FF"/>
                  <w:u w:val="single"/>
                </w:rPr>
                <w:t>cb</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56</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/88669</w:t>
              </w:r>
              <w:r>
                <w:rPr>
                  <w:rFonts w:ascii="Times New Roman" w:hAnsi="Times New Roman"/>
                  <w:color w:val="0000FF"/>
                  <w:u w:val="single"/>
                </w:rPr>
                <w:t>e</w:t>
              </w:r>
              <w:r w:rsidRPr="00487F42">
                <w:rPr>
                  <w:rFonts w:ascii="Times New Roman" w:hAnsi="Times New Roman"/>
                  <w:color w:val="0000FF"/>
                  <w:u w:val="single"/>
                  <w:lang w:val="ru-RU"/>
                </w:rPr>
                <w:t>24</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w:t>
              </w:r>
              <w:r w:rsidRPr="00487F42">
                <w:rPr>
                  <w:rFonts w:ascii="Times New Roman" w:hAnsi="Times New Roman"/>
                  <w:color w:val="0000FF"/>
                  <w:u w:val="single"/>
                  <w:lang w:val="ru-RU"/>
                </w:rPr>
                <w:t>0</w:t>
              </w:r>
              <w:r>
                <w:rPr>
                  <w:rFonts w:ascii="Times New Roman" w:hAnsi="Times New Roman"/>
                  <w:color w:val="0000FF"/>
                  <w:u w:val="single"/>
                </w:rPr>
                <w:t>c</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58</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Сибирь. Особенности хозяйства. </w:t>
            </w:r>
            <w:r w:rsidRPr="00487F42">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w:t>
              </w:r>
              <w:r w:rsidRPr="00487F42">
                <w:rPr>
                  <w:rFonts w:ascii="Times New Roman" w:hAnsi="Times New Roman"/>
                  <w:color w:val="0000FF"/>
                  <w:u w:val="single"/>
                  <w:lang w:val="ru-RU"/>
                </w:rPr>
                <w:t>2</w:t>
              </w:r>
              <w:r>
                <w:rPr>
                  <w:rFonts w:ascii="Times New Roman" w:hAnsi="Times New Roman"/>
                  <w:color w:val="0000FF"/>
                  <w:u w:val="single"/>
                </w:rPr>
                <w:t>a</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59</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w:t>
              </w:r>
              <w:r w:rsidRPr="00487F42">
                <w:rPr>
                  <w:rFonts w:ascii="Times New Roman" w:hAnsi="Times New Roman"/>
                  <w:color w:val="0000FF"/>
                  <w:u w:val="single"/>
                  <w:lang w:val="ru-RU"/>
                </w:rPr>
                <w:t>3</w:t>
              </w:r>
              <w:r>
                <w:rPr>
                  <w:rFonts w:ascii="Times New Roman" w:hAnsi="Times New Roman"/>
                  <w:color w:val="0000FF"/>
                  <w:u w:val="single"/>
                </w:rPr>
                <w:t>f</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60</w:t>
            </w:r>
          </w:p>
        </w:tc>
        <w:tc>
          <w:tcPr>
            <w:tcW w:w="3520" w:type="dxa"/>
            <w:tcMar>
              <w:top w:w="50" w:type="dxa"/>
              <w:left w:w="100" w:type="dxa"/>
            </w:tcMar>
            <w:vAlign w:val="center"/>
          </w:tcPr>
          <w:p w:rsidR="004C0315" w:rsidRPr="00F34CF8" w:rsidRDefault="00487F42">
            <w:pPr>
              <w:spacing w:after="0"/>
              <w:ind w:left="135"/>
              <w:rPr>
                <w:lang w:val="ru-RU"/>
              </w:rPr>
            </w:pPr>
            <w:r w:rsidRPr="00F34CF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C0315" w:rsidRDefault="00487F42">
            <w:pPr>
              <w:spacing w:after="0"/>
              <w:ind w:left="135"/>
              <w:jc w:val="center"/>
            </w:pPr>
            <w:r w:rsidRPr="00F34C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w:t>
              </w:r>
              <w:r w:rsidRPr="00487F42">
                <w:rPr>
                  <w:rFonts w:ascii="Times New Roman" w:hAnsi="Times New Roman"/>
                  <w:color w:val="0000FF"/>
                  <w:u w:val="single"/>
                  <w:lang w:val="ru-RU"/>
                </w:rPr>
                <w:t>59</w:t>
              </w:r>
              <w:r>
                <w:rPr>
                  <w:rFonts w:ascii="Times New Roman" w:hAnsi="Times New Roman"/>
                  <w:color w:val="0000FF"/>
                  <w:u w:val="single"/>
                </w:rPr>
                <w:t>a</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61</w:t>
            </w:r>
          </w:p>
        </w:tc>
        <w:tc>
          <w:tcPr>
            <w:tcW w:w="3520" w:type="dxa"/>
            <w:tcMar>
              <w:top w:w="50" w:type="dxa"/>
              <w:left w:w="100" w:type="dxa"/>
            </w:tcMar>
            <w:vAlign w:val="center"/>
          </w:tcPr>
          <w:p w:rsidR="004C0315" w:rsidRDefault="00487F4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w:t>
              </w:r>
              <w:r w:rsidRPr="00487F42">
                <w:rPr>
                  <w:rFonts w:ascii="Times New Roman" w:hAnsi="Times New Roman"/>
                  <w:color w:val="0000FF"/>
                  <w:u w:val="single"/>
                  <w:lang w:val="ru-RU"/>
                </w:rPr>
                <w:t>73</w:t>
              </w:r>
              <w:r>
                <w:rPr>
                  <w:rFonts w:ascii="Times New Roman" w:hAnsi="Times New Roman"/>
                  <w:color w:val="0000FF"/>
                  <w:u w:val="single"/>
                </w:rPr>
                <w:t>e</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62</w:t>
            </w:r>
          </w:p>
        </w:tc>
        <w:tc>
          <w:tcPr>
            <w:tcW w:w="3520" w:type="dxa"/>
            <w:tcMar>
              <w:top w:w="50" w:type="dxa"/>
              <w:left w:w="100" w:type="dxa"/>
            </w:tcMar>
            <w:vAlign w:val="center"/>
          </w:tcPr>
          <w:p w:rsidR="004C0315" w:rsidRPr="00487F42" w:rsidRDefault="00487F42">
            <w:pPr>
              <w:spacing w:after="0"/>
              <w:ind w:left="135"/>
              <w:rPr>
                <w:lang w:val="ru-RU"/>
              </w:rPr>
            </w:pPr>
            <w:r w:rsidRPr="00F34CF8">
              <w:rPr>
                <w:rFonts w:ascii="Times New Roman" w:hAnsi="Times New Roman"/>
                <w:color w:val="000000"/>
                <w:sz w:val="24"/>
                <w:lang w:val="ru-RU"/>
              </w:rPr>
              <w:t xml:space="preserve">[[Дальний Восток. Особенности хозяйства. </w:t>
            </w:r>
            <w:r w:rsidRPr="00487F42">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w:t>
              </w:r>
              <w:r w:rsidRPr="00487F42">
                <w:rPr>
                  <w:rFonts w:ascii="Times New Roman" w:hAnsi="Times New Roman"/>
                  <w:color w:val="0000FF"/>
                  <w:u w:val="single"/>
                  <w:lang w:val="ru-RU"/>
                </w:rPr>
                <w:t>8</w:t>
              </w:r>
              <w:r>
                <w:rPr>
                  <w:rFonts w:ascii="Times New Roman" w:hAnsi="Times New Roman"/>
                  <w:color w:val="0000FF"/>
                  <w:u w:val="single"/>
                </w:rPr>
                <w:t>ba</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63</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487F42">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w:t>
              </w:r>
              <w:r w:rsidRPr="00487F42">
                <w:rPr>
                  <w:rFonts w:ascii="Times New Roman" w:hAnsi="Times New Roman"/>
                  <w:color w:val="0000FF"/>
                  <w:u w:val="single"/>
                  <w:lang w:val="ru-RU"/>
                </w:rPr>
                <w:t>9</w:t>
              </w:r>
              <w:r>
                <w:rPr>
                  <w:rFonts w:ascii="Times New Roman" w:hAnsi="Times New Roman"/>
                  <w:color w:val="0000FF"/>
                  <w:u w:val="single"/>
                </w:rPr>
                <w:t>e</w:t>
              </w:r>
              <w:r w:rsidRPr="00487F42">
                <w:rPr>
                  <w:rFonts w:ascii="Times New Roman" w:hAnsi="Times New Roman"/>
                  <w:color w:val="0000FF"/>
                  <w:u w:val="single"/>
                  <w:lang w:val="ru-RU"/>
                </w:rPr>
                <w:t>6</w:t>
              </w:r>
            </w:hyperlink>
          </w:p>
        </w:tc>
      </w:tr>
      <w:tr w:rsidR="004C0315">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64</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Default="004C0315">
            <w:pPr>
              <w:spacing w:after="0"/>
              <w:ind w:left="135"/>
            </w:pPr>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65</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acf</w:t>
              </w:r>
              <w:r w:rsidRPr="00487F42">
                <w:rPr>
                  <w:rFonts w:ascii="Times New Roman" w:hAnsi="Times New Roman"/>
                  <w:color w:val="0000FF"/>
                  <w:u w:val="single"/>
                  <w:lang w:val="ru-RU"/>
                </w:rPr>
                <w:t>2</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66</w:t>
            </w:r>
          </w:p>
        </w:tc>
        <w:tc>
          <w:tcPr>
            <w:tcW w:w="3520"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afd</w:t>
              </w:r>
              <w:r w:rsidRPr="00487F42">
                <w:rPr>
                  <w:rFonts w:ascii="Times New Roman" w:hAnsi="Times New Roman"/>
                  <w:color w:val="0000FF"/>
                  <w:u w:val="single"/>
                  <w:lang w:val="ru-RU"/>
                </w:rPr>
                <w:t>6</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67</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b</w:t>
              </w:r>
              <w:r w:rsidRPr="00487F42">
                <w:rPr>
                  <w:rFonts w:ascii="Times New Roman" w:hAnsi="Times New Roman"/>
                  <w:color w:val="0000FF"/>
                  <w:u w:val="single"/>
                  <w:lang w:val="ru-RU"/>
                </w:rPr>
                <w:t>184</w:t>
              </w:r>
            </w:hyperlink>
          </w:p>
        </w:tc>
      </w:tr>
      <w:tr w:rsidR="004C0315" w:rsidRPr="00E62997">
        <w:trPr>
          <w:trHeight w:val="144"/>
          <w:tblCellSpacing w:w="20" w:type="nil"/>
        </w:trPr>
        <w:tc>
          <w:tcPr>
            <w:tcW w:w="356" w:type="dxa"/>
            <w:tcMar>
              <w:top w:w="50" w:type="dxa"/>
              <w:left w:w="100" w:type="dxa"/>
            </w:tcMar>
            <w:vAlign w:val="center"/>
          </w:tcPr>
          <w:p w:rsidR="004C0315" w:rsidRDefault="00487F42">
            <w:pPr>
              <w:spacing w:after="0"/>
            </w:pPr>
            <w:r>
              <w:rPr>
                <w:rFonts w:ascii="Times New Roman" w:hAnsi="Times New Roman"/>
                <w:color w:val="000000"/>
                <w:sz w:val="24"/>
              </w:rPr>
              <w:t>68</w:t>
            </w:r>
          </w:p>
        </w:tc>
        <w:tc>
          <w:tcPr>
            <w:tcW w:w="3520" w:type="dxa"/>
            <w:tcMar>
              <w:top w:w="50" w:type="dxa"/>
              <w:left w:w="100" w:type="dxa"/>
            </w:tcMar>
            <w:vAlign w:val="center"/>
          </w:tcPr>
          <w:p w:rsidR="004C0315" w:rsidRDefault="00487F42">
            <w:pPr>
              <w:spacing w:after="0"/>
              <w:ind w:left="135"/>
            </w:pPr>
            <w:r w:rsidRPr="00487F4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C0315" w:rsidRDefault="004C0315">
            <w:pPr>
              <w:spacing w:after="0"/>
              <w:ind w:left="135"/>
              <w:jc w:val="center"/>
            </w:pPr>
          </w:p>
        </w:tc>
        <w:tc>
          <w:tcPr>
            <w:tcW w:w="1587" w:type="dxa"/>
            <w:tcMar>
              <w:top w:w="50" w:type="dxa"/>
              <w:left w:w="100" w:type="dxa"/>
            </w:tcMar>
            <w:vAlign w:val="center"/>
          </w:tcPr>
          <w:p w:rsidR="004C0315" w:rsidRDefault="004C0315">
            <w:pPr>
              <w:spacing w:after="0"/>
              <w:ind w:left="135"/>
              <w:jc w:val="center"/>
            </w:pPr>
          </w:p>
        </w:tc>
        <w:tc>
          <w:tcPr>
            <w:tcW w:w="1120" w:type="dxa"/>
            <w:tcMar>
              <w:top w:w="50" w:type="dxa"/>
              <w:left w:w="100" w:type="dxa"/>
            </w:tcMar>
            <w:vAlign w:val="center"/>
          </w:tcPr>
          <w:p w:rsidR="004C0315" w:rsidRDefault="004C0315">
            <w:pPr>
              <w:spacing w:after="0"/>
              <w:ind w:left="135"/>
            </w:pPr>
          </w:p>
        </w:tc>
        <w:tc>
          <w:tcPr>
            <w:tcW w:w="1933" w:type="dxa"/>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87F42">
                <w:rPr>
                  <w:rFonts w:ascii="Times New Roman" w:hAnsi="Times New Roman"/>
                  <w:color w:val="0000FF"/>
                  <w:u w:val="single"/>
                  <w:lang w:val="ru-RU"/>
                </w:rPr>
                <w:t>://</w:t>
              </w:r>
              <w:r>
                <w:rPr>
                  <w:rFonts w:ascii="Times New Roman" w:hAnsi="Times New Roman"/>
                  <w:color w:val="0000FF"/>
                  <w:u w:val="single"/>
                </w:rPr>
                <w:t>m</w:t>
              </w:r>
              <w:r w:rsidRPr="00487F42">
                <w:rPr>
                  <w:rFonts w:ascii="Times New Roman" w:hAnsi="Times New Roman"/>
                  <w:color w:val="0000FF"/>
                  <w:u w:val="single"/>
                  <w:lang w:val="ru-RU"/>
                </w:rPr>
                <w:t>.</w:t>
              </w:r>
              <w:r>
                <w:rPr>
                  <w:rFonts w:ascii="Times New Roman" w:hAnsi="Times New Roman"/>
                  <w:color w:val="0000FF"/>
                  <w:u w:val="single"/>
                </w:rPr>
                <w:t>edsoo</w:t>
              </w:r>
              <w:r w:rsidRPr="00487F42">
                <w:rPr>
                  <w:rFonts w:ascii="Times New Roman" w:hAnsi="Times New Roman"/>
                  <w:color w:val="0000FF"/>
                  <w:u w:val="single"/>
                  <w:lang w:val="ru-RU"/>
                </w:rPr>
                <w:t>.</w:t>
              </w:r>
              <w:r>
                <w:rPr>
                  <w:rFonts w:ascii="Times New Roman" w:hAnsi="Times New Roman"/>
                  <w:color w:val="0000FF"/>
                  <w:u w:val="single"/>
                </w:rPr>
                <w:t>ru</w:t>
              </w:r>
              <w:r w:rsidRPr="00487F42">
                <w:rPr>
                  <w:rFonts w:ascii="Times New Roman" w:hAnsi="Times New Roman"/>
                  <w:color w:val="0000FF"/>
                  <w:u w:val="single"/>
                  <w:lang w:val="ru-RU"/>
                </w:rPr>
                <w:t>/8866</w:t>
              </w:r>
              <w:r>
                <w:rPr>
                  <w:rFonts w:ascii="Times New Roman" w:hAnsi="Times New Roman"/>
                  <w:color w:val="0000FF"/>
                  <w:u w:val="single"/>
                </w:rPr>
                <w:t>b</w:t>
              </w:r>
              <w:r w:rsidRPr="00487F42">
                <w:rPr>
                  <w:rFonts w:ascii="Times New Roman" w:hAnsi="Times New Roman"/>
                  <w:color w:val="0000FF"/>
                  <w:u w:val="single"/>
                  <w:lang w:val="ru-RU"/>
                </w:rPr>
                <w:t>2</w:t>
              </w:r>
              <w:r>
                <w:rPr>
                  <w:rFonts w:ascii="Times New Roman" w:hAnsi="Times New Roman"/>
                  <w:color w:val="0000FF"/>
                  <w:u w:val="single"/>
                </w:rPr>
                <w:t>ba</w:t>
              </w:r>
            </w:hyperlink>
          </w:p>
        </w:tc>
      </w:tr>
      <w:tr w:rsidR="004C0315">
        <w:trPr>
          <w:trHeight w:val="144"/>
          <w:tblCellSpacing w:w="20" w:type="nil"/>
        </w:trPr>
        <w:tc>
          <w:tcPr>
            <w:tcW w:w="0" w:type="auto"/>
            <w:gridSpan w:val="2"/>
            <w:tcMar>
              <w:top w:w="50" w:type="dxa"/>
              <w:left w:w="100" w:type="dxa"/>
            </w:tcMar>
            <w:vAlign w:val="center"/>
          </w:tcPr>
          <w:p w:rsidR="004C0315" w:rsidRPr="00487F42" w:rsidRDefault="00487F42">
            <w:pPr>
              <w:spacing w:after="0"/>
              <w:ind w:left="135"/>
              <w:rPr>
                <w:lang w:val="ru-RU"/>
              </w:rPr>
            </w:pPr>
            <w:r w:rsidRPr="00487F4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C0315" w:rsidRDefault="00487F42">
            <w:pPr>
              <w:spacing w:after="0"/>
              <w:ind w:left="135"/>
              <w:jc w:val="center"/>
            </w:pPr>
            <w:r w:rsidRPr="00487F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C0315" w:rsidRDefault="00487F4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C0315" w:rsidRDefault="004C0315"/>
        </w:tc>
      </w:tr>
    </w:tbl>
    <w:p w:rsidR="004C0315" w:rsidRDefault="004C0315">
      <w:pPr>
        <w:sectPr w:rsidR="004C0315">
          <w:pgSz w:w="16383" w:h="11906" w:orient="landscape"/>
          <w:pgMar w:top="1134" w:right="850" w:bottom="1134" w:left="1701" w:header="720" w:footer="720" w:gutter="0"/>
          <w:cols w:space="720"/>
        </w:sectPr>
      </w:pPr>
    </w:p>
    <w:p w:rsidR="004C0315" w:rsidRDefault="004C0315">
      <w:pPr>
        <w:sectPr w:rsidR="004C0315">
          <w:pgSz w:w="16383" w:h="11906" w:orient="landscape"/>
          <w:pgMar w:top="1134" w:right="850" w:bottom="1134" w:left="1701" w:header="720" w:footer="720" w:gutter="0"/>
          <w:cols w:space="720"/>
        </w:sectPr>
      </w:pPr>
    </w:p>
    <w:bookmarkEnd w:id="9"/>
    <w:p w:rsidR="00FC4825" w:rsidRDefault="00FC4825"/>
    <w:sectPr w:rsidR="00FC48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2D4"/>
    <w:multiLevelType w:val="multilevel"/>
    <w:tmpl w:val="2B861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12715"/>
    <w:multiLevelType w:val="multilevel"/>
    <w:tmpl w:val="18549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64BD1"/>
    <w:multiLevelType w:val="multilevel"/>
    <w:tmpl w:val="CC9C1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1C28"/>
    <w:multiLevelType w:val="multilevel"/>
    <w:tmpl w:val="E6501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81946"/>
    <w:multiLevelType w:val="multilevel"/>
    <w:tmpl w:val="85523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8278FF"/>
    <w:multiLevelType w:val="multilevel"/>
    <w:tmpl w:val="2EB42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D47E7F"/>
    <w:multiLevelType w:val="multilevel"/>
    <w:tmpl w:val="34C25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F4330C"/>
    <w:multiLevelType w:val="multilevel"/>
    <w:tmpl w:val="42984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338A7"/>
    <w:multiLevelType w:val="multilevel"/>
    <w:tmpl w:val="41105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B8672C"/>
    <w:multiLevelType w:val="multilevel"/>
    <w:tmpl w:val="C2305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310513"/>
    <w:multiLevelType w:val="multilevel"/>
    <w:tmpl w:val="B8A04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CA78D6"/>
    <w:multiLevelType w:val="multilevel"/>
    <w:tmpl w:val="01DCB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AD5B17"/>
    <w:multiLevelType w:val="multilevel"/>
    <w:tmpl w:val="AD844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4C038C"/>
    <w:multiLevelType w:val="multilevel"/>
    <w:tmpl w:val="91422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
  </w:num>
  <w:num w:numId="4">
    <w:abstractNumId w:val="11"/>
  </w:num>
  <w:num w:numId="5">
    <w:abstractNumId w:val="10"/>
  </w:num>
  <w:num w:numId="6">
    <w:abstractNumId w:val="5"/>
  </w:num>
  <w:num w:numId="7">
    <w:abstractNumId w:val="9"/>
  </w:num>
  <w:num w:numId="8">
    <w:abstractNumId w:val="13"/>
  </w:num>
  <w:num w:numId="9">
    <w:abstractNumId w:val="2"/>
  </w:num>
  <w:num w:numId="10">
    <w:abstractNumId w:val="7"/>
  </w:num>
  <w:num w:numId="11">
    <w:abstractNumId w:val="12"/>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15"/>
    <w:rsid w:val="000B4F82"/>
    <w:rsid w:val="00487F42"/>
    <w:rsid w:val="004C0315"/>
    <w:rsid w:val="00E62997"/>
    <w:rsid w:val="00EC58AC"/>
    <w:rsid w:val="00F34CF8"/>
    <w:rsid w:val="00FC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C826C-18CB-4DDF-AAB5-01BF84DB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21004</Words>
  <Characters>119723</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2024-09-01T19:04:00Z</dcterms:created>
  <dcterms:modified xsi:type="dcterms:W3CDTF">2024-09-01T19:04:00Z</dcterms:modified>
</cp:coreProperties>
</file>